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76E8A" w14:textId="77777777" w:rsidR="005363F7" w:rsidRPr="00586D33" w:rsidRDefault="00F0574F" w:rsidP="00DF4573">
      <w:pPr>
        <w:pStyle w:val="Nincstrkz"/>
        <w:spacing w:line="276" w:lineRule="auto"/>
        <w:jc w:val="center"/>
        <w:rPr>
          <w:rFonts w:ascii="Times New Roman" w:hAnsi="Times New Roman" w:cs="Times New Roman"/>
          <w:b/>
          <w:bCs/>
          <w:sz w:val="24"/>
          <w:szCs w:val="24"/>
          <w:lang w:val="hu-HU"/>
        </w:rPr>
      </w:pPr>
      <w:r w:rsidRPr="00586D33">
        <w:rPr>
          <w:rFonts w:ascii="Times New Roman" w:hAnsi="Times New Roman" w:cs="Times New Roman"/>
          <w:b/>
          <w:bCs/>
          <w:sz w:val="24"/>
          <w:szCs w:val="24"/>
          <w:lang w:val="hu-HU"/>
        </w:rPr>
        <w:t>FELADATÁTADÁS</w:t>
      </w:r>
      <w:r w:rsidR="00923199" w:rsidRPr="00586D33">
        <w:rPr>
          <w:rFonts w:ascii="Times New Roman" w:hAnsi="Times New Roman" w:cs="Times New Roman"/>
          <w:b/>
          <w:bCs/>
          <w:sz w:val="24"/>
          <w:szCs w:val="24"/>
          <w:lang w:val="hu-HU"/>
        </w:rPr>
        <w:t xml:space="preserve"> </w:t>
      </w:r>
      <w:r w:rsidRPr="00586D33">
        <w:rPr>
          <w:rFonts w:ascii="Times New Roman" w:hAnsi="Times New Roman" w:cs="Times New Roman"/>
          <w:b/>
          <w:bCs/>
          <w:sz w:val="24"/>
          <w:szCs w:val="24"/>
          <w:lang w:val="hu-HU"/>
        </w:rPr>
        <w:t>–</w:t>
      </w:r>
      <w:r w:rsidR="00923199" w:rsidRPr="00586D33">
        <w:rPr>
          <w:rFonts w:ascii="Times New Roman" w:hAnsi="Times New Roman" w:cs="Times New Roman"/>
          <w:b/>
          <w:bCs/>
          <w:sz w:val="24"/>
          <w:szCs w:val="24"/>
          <w:lang w:val="hu-HU"/>
        </w:rPr>
        <w:t xml:space="preserve"> </w:t>
      </w:r>
      <w:r w:rsidRPr="00586D33">
        <w:rPr>
          <w:rFonts w:ascii="Times New Roman" w:hAnsi="Times New Roman" w:cs="Times New Roman"/>
          <w:b/>
          <w:bCs/>
          <w:sz w:val="24"/>
          <w:szCs w:val="24"/>
          <w:lang w:val="hu-HU"/>
        </w:rPr>
        <w:t xml:space="preserve">ÁTVÉTELI </w:t>
      </w:r>
    </w:p>
    <w:p w14:paraId="2F6DA391" w14:textId="4AC4016C" w:rsidR="00923199" w:rsidRPr="00586D33" w:rsidRDefault="005363F7" w:rsidP="00DF4573">
      <w:pPr>
        <w:pStyle w:val="Nincstrkz"/>
        <w:spacing w:line="276" w:lineRule="auto"/>
        <w:jc w:val="center"/>
        <w:rPr>
          <w:rFonts w:ascii="Times New Roman" w:hAnsi="Times New Roman" w:cs="Times New Roman"/>
          <w:b/>
          <w:bCs/>
          <w:sz w:val="24"/>
          <w:szCs w:val="24"/>
          <w:lang w:val="hu-HU"/>
        </w:rPr>
      </w:pPr>
      <w:r w:rsidRPr="00586D33">
        <w:rPr>
          <w:rFonts w:ascii="Times New Roman" w:hAnsi="Times New Roman" w:cs="Times New Roman"/>
          <w:b/>
          <w:bCs/>
          <w:sz w:val="24"/>
          <w:szCs w:val="24"/>
          <w:lang w:val="hu-HU"/>
        </w:rPr>
        <w:t xml:space="preserve">ÉS ADATÁTADÁS- ÁTVÉTELI </w:t>
      </w:r>
      <w:r w:rsidR="00A75B6D" w:rsidRPr="00586D33">
        <w:rPr>
          <w:rFonts w:ascii="Times New Roman" w:hAnsi="Times New Roman" w:cs="Times New Roman"/>
          <w:b/>
          <w:bCs/>
          <w:sz w:val="24"/>
          <w:szCs w:val="24"/>
          <w:lang w:val="hu-HU"/>
        </w:rPr>
        <w:t>SZERZŐDÉS</w:t>
      </w:r>
    </w:p>
    <w:p w14:paraId="1BCD930F" w14:textId="77777777" w:rsidR="000F4784" w:rsidRPr="00586D33" w:rsidRDefault="000F4784" w:rsidP="00DF4573">
      <w:pPr>
        <w:pStyle w:val="Nincstrkz"/>
        <w:spacing w:line="276" w:lineRule="auto"/>
        <w:jc w:val="center"/>
        <w:rPr>
          <w:rFonts w:ascii="Times New Roman" w:hAnsi="Times New Roman" w:cs="Times New Roman"/>
          <w:b/>
          <w:bCs/>
          <w:sz w:val="24"/>
          <w:szCs w:val="24"/>
          <w:lang w:val="hu-HU"/>
        </w:rPr>
      </w:pPr>
    </w:p>
    <w:p w14:paraId="30A39499" w14:textId="4E57DAEA" w:rsidR="00923199" w:rsidRPr="00586D33" w:rsidRDefault="000F4784" w:rsidP="00DF4573">
      <w:pPr>
        <w:pStyle w:val="Nincstrkz"/>
        <w:spacing w:line="276" w:lineRule="auto"/>
        <w:jc w:val="center"/>
        <w:rPr>
          <w:rFonts w:ascii="Times New Roman" w:hAnsi="Times New Roman" w:cs="Times New Roman"/>
          <w:b/>
          <w:bCs/>
          <w:sz w:val="24"/>
          <w:szCs w:val="24"/>
          <w:lang w:val="hu-HU"/>
        </w:rPr>
      </w:pPr>
      <w:r w:rsidRPr="00586D33">
        <w:rPr>
          <w:rFonts w:ascii="Times New Roman" w:hAnsi="Times New Roman" w:cs="Times New Roman"/>
          <w:b/>
          <w:bCs/>
          <w:sz w:val="24"/>
          <w:szCs w:val="24"/>
          <w:lang w:val="hu-HU"/>
        </w:rPr>
        <w:t>(</w:t>
      </w:r>
      <w:r w:rsidR="00923199" w:rsidRPr="00586D33">
        <w:rPr>
          <w:rFonts w:ascii="Times New Roman" w:hAnsi="Times New Roman" w:cs="Times New Roman"/>
          <w:b/>
          <w:bCs/>
          <w:sz w:val="24"/>
          <w:szCs w:val="24"/>
          <w:lang w:val="hu-HU"/>
        </w:rPr>
        <w:t>a lakásgazdálkodási feladatok átszervezését érintő együttműködés keretében</w:t>
      </w:r>
      <w:r w:rsidRPr="00586D33">
        <w:rPr>
          <w:rFonts w:ascii="Times New Roman" w:hAnsi="Times New Roman" w:cs="Times New Roman"/>
          <w:b/>
          <w:bCs/>
          <w:sz w:val="24"/>
          <w:szCs w:val="24"/>
          <w:lang w:val="hu-HU"/>
        </w:rPr>
        <w:t>)</w:t>
      </w:r>
    </w:p>
    <w:p w14:paraId="699B28E2" w14:textId="77777777" w:rsidR="00923199" w:rsidRPr="00586D33" w:rsidRDefault="00923199" w:rsidP="00DF4573">
      <w:pPr>
        <w:pStyle w:val="Nincstrkz"/>
        <w:spacing w:line="276" w:lineRule="auto"/>
        <w:jc w:val="center"/>
        <w:rPr>
          <w:rFonts w:ascii="Times New Roman" w:hAnsi="Times New Roman" w:cs="Times New Roman"/>
          <w:b/>
          <w:bCs/>
          <w:sz w:val="24"/>
          <w:szCs w:val="24"/>
          <w:lang w:val="hu-HU"/>
        </w:rPr>
      </w:pPr>
    </w:p>
    <w:p w14:paraId="3904644B" w14:textId="77777777" w:rsidR="005B67BF" w:rsidRPr="00586D33" w:rsidRDefault="00F0574F" w:rsidP="00DF4573">
      <w:pPr>
        <w:rPr>
          <w:rFonts w:ascii="Times New Roman" w:hAnsi="Times New Roman" w:cs="Times New Roman"/>
          <w:b/>
          <w:bCs/>
          <w:sz w:val="24"/>
          <w:szCs w:val="24"/>
        </w:rPr>
      </w:pPr>
      <w:r w:rsidRPr="00586D33">
        <w:rPr>
          <w:rFonts w:ascii="Times New Roman" w:hAnsi="Times New Roman" w:cs="Times New Roman"/>
          <w:sz w:val="24"/>
          <w:szCs w:val="24"/>
        </w:rPr>
        <w:br/>
      </w:r>
      <w:r w:rsidR="00A41F9C" w:rsidRPr="00586D33">
        <w:rPr>
          <w:rFonts w:ascii="Times New Roman" w:hAnsi="Times New Roman" w:cs="Times New Roman"/>
          <w:b/>
          <w:bCs/>
          <w:sz w:val="24"/>
          <w:szCs w:val="24"/>
        </w:rPr>
        <w:t xml:space="preserve">1. Szerződő felek: </w:t>
      </w:r>
    </w:p>
    <w:p w14:paraId="78885F05" w14:textId="57A3258D" w:rsidR="00A41F9C" w:rsidRPr="00586D33" w:rsidRDefault="00A41F9C" w:rsidP="00DF4573">
      <w:pPr>
        <w:rPr>
          <w:rFonts w:ascii="Times New Roman" w:hAnsi="Times New Roman" w:cs="Times New Roman"/>
          <w:sz w:val="24"/>
          <w:szCs w:val="24"/>
        </w:rPr>
      </w:pPr>
      <w:r w:rsidRPr="00586D33">
        <w:rPr>
          <w:rFonts w:ascii="Times New Roman" w:hAnsi="Times New Roman" w:cs="Times New Roman"/>
          <w:sz w:val="24"/>
          <w:szCs w:val="24"/>
        </w:rPr>
        <w:t>Jelen feladatátadás-átvételi</w:t>
      </w:r>
      <w:r w:rsidR="005363F7" w:rsidRPr="00586D33">
        <w:rPr>
          <w:rFonts w:ascii="Times New Roman" w:hAnsi="Times New Roman" w:cs="Times New Roman"/>
          <w:sz w:val="24"/>
          <w:szCs w:val="24"/>
        </w:rPr>
        <w:t xml:space="preserve"> és adatátadás-átvételi </w:t>
      </w:r>
      <w:r w:rsidRPr="00586D33">
        <w:rPr>
          <w:rFonts w:ascii="Times New Roman" w:hAnsi="Times New Roman" w:cs="Times New Roman"/>
          <w:sz w:val="24"/>
          <w:szCs w:val="24"/>
        </w:rPr>
        <w:t>szerződés</w:t>
      </w:r>
      <w:r w:rsidR="00A75B6D" w:rsidRPr="00586D33">
        <w:rPr>
          <w:rFonts w:ascii="Times New Roman" w:hAnsi="Times New Roman" w:cs="Times New Roman"/>
          <w:sz w:val="24"/>
          <w:szCs w:val="24"/>
        </w:rPr>
        <w:t xml:space="preserve"> (a továbbiakban: Szerződés)</w:t>
      </w:r>
      <w:r w:rsidRPr="00586D33">
        <w:rPr>
          <w:rFonts w:ascii="Times New Roman" w:hAnsi="Times New Roman" w:cs="Times New Roman"/>
          <w:sz w:val="24"/>
          <w:szCs w:val="24"/>
        </w:rPr>
        <w:t xml:space="preserve"> létrejött </w:t>
      </w:r>
    </w:p>
    <w:p w14:paraId="22B2317D" w14:textId="77777777" w:rsidR="00A41F9C" w:rsidRPr="00586D33" w:rsidRDefault="00A41F9C" w:rsidP="00DF4573">
      <w:pPr>
        <w:rPr>
          <w:rFonts w:ascii="Times New Roman" w:hAnsi="Times New Roman" w:cs="Times New Roman"/>
          <w:sz w:val="24"/>
          <w:szCs w:val="24"/>
        </w:rPr>
      </w:pPr>
      <w:r w:rsidRPr="00586D33">
        <w:rPr>
          <w:rFonts w:ascii="Times New Roman" w:hAnsi="Times New Roman" w:cs="Times New Roman"/>
          <w:sz w:val="24"/>
          <w:szCs w:val="24"/>
        </w:rPr>
        <w:t>egyrészről</w:t>
      </w:r>
    </w:p>
    <w:p w14:paraId="292146D4" w14:textId="77777777" w:rsidR="005B67BF" w:rsidRPr="00586D33" w:rsidRDefault="005B67BF" w:rsidP="00DF4573">
      <w:pPr>
        <w:rPr>
          <w:rFonts w:ascii="Times New Roman" w:hAnsi="Times New Roman" w:cs="Times New Roman"/>
          <w:sz w:val="24"/>
          <w:szCs w:val="24"/>
        </w:rPr>
      </w:pPr>
      <w:r w:rsidRPr="00586D33">
        <w:rPr>
          <w:rFonts w:ascii="Times New Roman" w:hAnsi="Times New Roman" w:cs="Times New Roman"/>
          <w:b/>
          <w:sz w:val="24"/>
          <w:szCs w:val="24"/>
        </w:rPr>
        <w:t>Budapest Főváros XIV. Kerület Zugló Önkormányzata</w:t>
      </w:r>
      <w:r w:rsidRPr="00586D33">
        <w:rPr>
          <w:rFonts w:ascii="Times New Roman" w:hAnsi="Times New Roman" w:cs="Times New Roman"/>
          <w:sz w:val="24"/>
          <w:szCs w:val="24"/>
        </w:rPr>
        <w:t xml:space="preserve"> </w:t>
      </w:r>
    </w:p>
    <w:p w14:paraId="7CA6F240" w14:textId="77777777" w:rsidR="005B67BF" w:rsidRPr="00586D33" w:rsidRDefault="005B67BF" w:rsidP="00DF4573">
      <w:pPr>
        <w:rPr>
          <w:rFonts w:ascii="Times New Roman" w:hAnsi="Times New Roman" w:cs="Times New Roman"/>
          <w:sz w:val="24"/>
          <w:szCs w:val="24"/>
        </w:rPr>
      </w:pPr>
      <w:r w:rsidRPr="00586D33">
        <w:rPr>
          <w:rFonts w:ascii="Times New Roman" w:hAnsi="Times New Roman" w:cs="Times New Roman"/>
          <w:sz w:val="24"/>
          <w:szCs w:val="24"/>
        </w:rPr>
        <w:t xml:space="preserve">székhelye: </w:t>
      </w:r>
      <w:r w:rsidRPr="00586D33">
        <w:rPr>
          <w:rFonts w:ascii="Times New Roman" w:hAnsi="Times New Roman" w:cs="Times New Roman"/>
          <w:sz w:val="24"/>
          <w:szCs w:val="24"/>
        </w:rPr>
        <w:tab/>
      </w:r>
      <w:r w:rsidRPr="00586D33">
        <w:rPr>
          <w:rFonts w:ascii="Times New Roman" w:hAnsi="Times New Roman" w:cs="Times New Roman"/>
          <w:sz w:val="24"/>
          <w:szCs w:val="24"/>
        </w:rPr>
        <w:tab/>
        <w:t>1145 Budapest, Pétervárad u. 2.,</w:t>
      </w:r>
    </w:p>
    <w:p w14:paraId="2BA88D25" w14:textId="77777777" w:rsidR="005B67BF" w:rsidRPr="00586D33" w:rsidRDefault="005B67BF" w:rsidP="00DF4573">
      <w:pPr>
        <w:rPr>
          <w:rFonts w:ascii="Times New Roman" w:hAnsi="Times New Roman" w:cs="Times New Roman"/>
          <w:sz w:val="24"/>
          <w:szCs w:val="24"/>
        </w:rPr>
      </w:pPr>
      <w:r w:rsidRPr="00586D33">
        <w:rPr>
          <w:rFonts w:ascii="Times New Roman" w:hAnsi="Times New Roman" w:cs="Times New Roman"/>
          <w:sz w:val="24"/>
          <w:szCs w:val="24"/>
        </w:rPr>
        <w:t xml:space="preserve">képviseli: </w:t>
      </w:r>
      <w:r w:rsidRPr="00586D33">
        <w:rPr>
          <w:rFonts w:ascii="Times New Roman" w:hAnsi="Times New Roman" w:cs="Times New Roman"/>
          <w:sz w:val="24"/>
          <w:szCs w:val="24"/>
        </w:rPr>
        <w:tab/>
      </w:r>
      <w:r w:rsidRPr="00586D33">
        <w:rPr>
          <w:rFonts w:ascii="Times New Roman" w:hAnsi="Times New Roman" w:cs="Times New Roman"/>
          <w:sz w:val="24"/>
          <w:szCs w:val="24"/>
        </w:rPr>
        <w:tab/>
      </w:r>
      <w:r w:rsidRPr="00586D33">
        <w:rPr>
          <w:rFonts w:ascii="Times New Roman" w:hAnsi="Times New Roman" w:cs="Times New Roman"/>
          <w:b/>
          <w:bCs/>
          <w:sz w:val="24"/>
          <w:szCs w:val="24"/>
        </w:rPr>
        <w:t>Rózsa András polgármester</w:t>
      </w:r>
      <w:r w:rsidRPr="00586D33">
        <w:rPr>
          <w:rFonts w:ascii="Times New Roman" w:hAnsi="Times New Roman" w:cs="Times New Roman"/>
          <w:sz w:val="24"/>
          <w:szCs w:val="24"/>
        </w:rPr>
        <w:t>,</w:t>
      </w:r>
    </w:p>
    <w:p w14:paraId="7C3B7CB6" w14:textId="77777777" w:rsidR="005B67BF" w:rsidRPr="00586D33" w:rsidRDefault="005B67BF" w:rsidP="00DF4573">
      <w:pPr>
        <w:rPr>
          <w:rFonts w:ascii="Times New Roman" w:hAnsi="Times New Roman" w:cs="Times New Roman"/>
          <w:sz w:val="24"/>
          <w:szCs w:val="24"/>
        </w:rPr>
      </w:pPr>
      <w:r w:rsidRPr="00586D33">
        <w:rPr>
          <w:rFonts w:ascii="Times New Roman" w:hAnsi="Times New Roman" w:cs="Times New Roman"/>
          <w:sz w:val="24"/>
          <w:szCs w:val="24"/>
        </w:rPr>
        <w:t xml:space="preserve">adószáma: </w:t>
      </w:r>
      <w:r w:rsidRPr="00586D33">
        <w:rPr>
          <w:rFonts w:ascii="Times New Roman" w:hAnsi="Times New Roman" w:cs="Times New Roman"/>
          <w:sz w:val="24"/>
          <w:szCs w:val="24"/>
        </w:rPr>
        <w:tab/>
      </w:r>
      <w:r w:rsidRPr="00586D33">
        <w:rPr>
          <w:rFonts w:ascii="Times New Roman" w:hAnsi="Times New Roman" w:cs="Times New Roman"/>
          <w:sz w:val="24"/>
          <w:szCs w:val="24"/>
        </w:rPr>
        <w:tab/>
        <w:t>15735777-2-42,</w:t>
      </w:r>
    </w:p>
    <w:p w14:paraId="112C3BC5" w14:textId="77777777" w:rsidR="005B67BF" w:rsidRPr="00586D33" w:rsidRDefault="005B67BF"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statisztikai számjel: </w:t>
      </w:r>
      <w:r w:rsidRPr="00586D33">
        <w:rPr>
          <w:rFonts w:ascii="Times New Roman" w:hAnsi="Times New Roman" w:cs="Times New Roman"/>
          <w:sz w:val="24"/>
          <w:szCs w:val="24"/>
        </w:rPr>
        <w:tab/>
        <w:t>15735777-8411-321-01</w:t>
      </w:r>
    </w:p>
    <w:p w14:paraId="68FDAC89" w14:textId="69933552" w:rsidR="005B67BF" w:rsidRPr="00586D33" w:rsidRDefault="005B67BF" w:rsidP="00DF4573">
      <w:pPr>
        <w:rPr>
          <w:rFonts w:ascii="Times New Roman" w:hAnsi="Times New Roman" w:cs="Times New Roman"/>
          <w:sz w:val="24"/>
          <w:szCs w:val="24"/>
        </w:rPr>
      </w:pPr>
      <w:r w:rsidRPr="00586D33">
        <w:rPr>
          <w:rFonts w:ascii="Times New Roman" w:hAnsi="Times New Roman" w:cs="Times New Roman"/>
          <w:sz w:val="24"/>
          <w:szCs w:val="24"/>
        </w:rPr>
        <w:t xml:space="preserve">mint feladatátadó (a továbbiakban: </w:t>
      </w:r>
      <w:r w:rsidR="00BA6137">
        <w:rPr>
          <w:rFonts w:ascii="Times New Roman" w:hAnsi="Times New Roman" w:cs="Times New Roman"/>
          <w:b/>
          <w:sz w:val="24"/>
          <w:szCs w:val="24"/>
        </w:rPr>
        <w:t>Á</w:t>
      </w:r>
      <w:r w:rsidRPr="00586D33">
        <w:rPr>
          <w:rFonts w:ascii="Times New Roman" w:hAnsi="Times New Roman" w:cs="Times New Roman"/>
          <w:b/>
          <w:sz w:val="24"/>
          <w:szCs w:val="24"/>
        </w:rPr>
        <w:t>tadó</w:t>
      </w:r>
      <w:r w:rsidR="00431710">
        <w:rPr>
          <w:rFonts w:ascii="Times New Roman" w:hAnsi="Times New Roman" w:cs="Times New Roman"/>
          <w:b/>
          <w:sz w:val="24"/>
          <w:szCs w:val="24"/>
        </w:rPr>
        <w:t xml:space="preserve"> vagy Feladatátadó</w:t>
      </w:r>
      <w:r w:rsidRPr="00586D33">
        <w:rPr>
          <w:rFonts w:ascii="Times New Roman" w:hAnsi="Times New Roman" w:cs="Times New Roman"/>
          <w:sz w:val="24"/>
          <w:szCs w:val="24"/>
        </w:rPr>
        <w:t xml:space="preserve">), </w:t>
      </w:r>
    </w:p>
    <w:p w14:paraId="66D0F7E8" w14:textId="77777777" w:rsidR="005B67BF" w:rsidRPr="00586D33" w:rsidRDefault="005B67BF"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másrészről </w:t>
      </w:r>
    </w:p>
    <w:p w14:paraId="79C36DF2" w14:textId="77777777" w:rsidR="005B67BF" w:rsidRPr="00586D33" w:rsidRDefault="005B67BF" w:rsidP="00DF4573">
      <w:pPr>
        <w:jc w:val="both"/>
        <w:rPr>
          <w:rFonts w:ascii="Times New Roman" w:hAnsi="Times New Roman" w:cs="Times New Roman"/>
          <w:sz w:val="24"/>
          <w:szCs w:val="24"/>
        </w:rPr>
      </w:pPr>
      <w:r w:rsidRPr="00586D33">
        <w:rPr>
          <w:rFonts w:ascii="Times New Roman" w:hAnsi="Times New Roman" w:cs="Times New Roman"/>
          <w:b/>
          <w:sz w:val="24"/>
          <w:szCs w:val="24"/>
        </w:rPr>
        <w:t>Zuglói</w:t>
      </w:r>
      <w:r w:rsidRPr="00586D33">
        <w:rPr>
          <w:rFonts w:ascii="Times New Roman" w:hAnsi="Times New Roman" w:cs="Times New Roman"/>
          <w:sz w:val="24"/>
          <w:szCs w:val="24"/>
        </w:rPr>
        <w:t xml:space="preserve"> </w:t>
      </w:r>
      <w:r w:rsidRPr="00586D33">
        <w:rPr>
          <w:rFonts w:ascii="Times New Roman" w:hAnsi="Times New Roman" w:cs="Times New Roman"/>
          <w:b/>
          <w:sz w:val="24"/>
          <w:szCs w:val="24"/>
        </w:rPr>
        <w:t>Városgazdálkodási Közszolgáltató Zártkörűen Működő Részvénytársaság</w:t>
      </w:r>
    </w:p>
    <w:p w14:paraId="595DE7FB" w14:textId="77777777" w:rsidR="005B67BF" w:rsidRPr="00586D33" w:rsidRDefault="005B67BF"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székhelye: </w:t>
      </w:r>
      <w:r w:rsidRPr="00586D33">
        <w:rPr>
          <w:rFonts w:ascii="Times New Roman" w:hAnsi="Times New Roman" w:cs="Times New Roman"/>
          <w:sz w:val="24"/>
          <w:szCs w:val="24"/>
        </w:rPr>
        <w:tab/>
      </w:r>
      <w:r w:rsidRPr="00586D33">
        <w:rPr>
          <w:rFonts w:ascii="Times New Roman" w:hAnsi="Times New Roman" w:cs="Times New Roman"/>
          <w:sz w:val="24"/>
          <w:szCs w:val="24"/>
        </w:rPr>
        <w:tab/>
        <w:t>1145 Budapest, Pétervárad u. 11-17.,</w:t>
      </w:r>
    </w:p>
    <w:p w14:paraId="029966D2" w14:textId="07F5439E" w:rsidR="005B67BF" w:rsidRPr="00586D33" w:rsidRDefault="005B67BF" w:rsidP="00DF4573">
      <w:pPr>
        <w:jc w:val="both"/>
        <w:rPr>
          <w:rFonts w:ascii="Times New Roman" w:hAnsi="Times New Roman" w:cs="Times New Roman"/>
          <w:sz w:val="24"/>
          <w:szCs w:val="24"/>
        </w:rPr>
      </w:pPr>
      <w:r w:rsidRPr="00586D33">
        <w:rPr>
          <w:rFonts w:ascii="Times New Roman" w:hAnsi="Times New Roman" w:cs="Times New Roman"/>
          <w:sz w:val="24"/>
          <w:szCs w:val="24"/>
        </w:rPr>
        <w:t>képviseli:</w:t>
      </w:r>
      <w:r w:rsidRPr="00586D33">
        <w:rPr>
          <w:rFonts w:ascii="Times New Roman" w:hAnsi="Times New Roman" w:cs="Times New Roman"/>
          <w:sz w:val="24"/>
          <w:szCs w:val="24"/>
        </w:rPr>
        <w:tab/>
        <w:t xml:space="preserve"> </w:t>
      </w:r>
      <w:r w:rsidRPr="00586D33">
        <w:rPr>
          <w:rFonts w:ascii="Times New Roman" w:hAnsi="Times New Roman" w:cs="Times New Roman"/>
          <w:sz w:val="24"/>
          <w:szCs w:val="24"/>
        </w:rPr>
        <w:tab/>
      </w:r>
      <w:r w:rsidR="00514E2B" w:rsidRPr="00586D33">
        <w:rPr>
          <w:rFonts w:ascii="Times New Roman" w:hAnsi="Times New Roman" w:cs="Times New Roman"/>
          <w:sz w:val="24"/>
          <w:szCs w:val="24"/>
        </w:rPr>
        <w:t xml:space="preserve">dr. </w:t>
      </w:r>
      <w:r w:rsidRPr="00586D33">
        <w:rPr>
          <w:rFonts w:ascii="Times New Roman" w:hAnsi="Times New Roman" w:cs="Times New Roman"/>
          <w:b/>
          <w:bCs/>
          <w:sz w:val="24"/>
          <w:szCs w:val="24"/>
        </w:rPr>
        <w:t>Jankura Tamás Csaba vezérigazgató,</w:t>
      </w:r>
    </w:p>
    <w:p w14:paraId="520A4993" w14:textId="77777777" w:rsidR="005B67BF" w:rsidRPr="00586D33" w:rsidRDefault="005B67BF"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cégjegyzékszáma: </w:t>
      </w:r>
      <w:r w:rsidRPr="00586D33">
        <w:rPr>
          <w:rFonts w:ascii="Times New Roman" w:hAnsi="Times New Roman" w:cs="Times New Roman"/>
          <w:sz w:val="24"/>
          <w:szCs w:val="24"/>
        </w:rPr>
        <w:tab/>
        <w:t>01-10-043003,</w:t>
      </w:r>
    </w:p>
    <w:p w14:paraId="6FB56A96" w14:textId="77777777" w:rsidR="005B67BF" w:rsidRPr="00586D33" w:rsidRDefault="005B67BF" w:rsidP="00DF4573">
      <w:pPr>
        <w:rPr>
          <w:rFonts w:ascii="Times New Roman" w:hAnsi="Times New Roman" w:cs="Times New Roman"/>
          <w:sz w:val="24"/>
          <w:szCs w:val="24"/>
        </w:rPr>
      </w:pPr>
      <w:r w:rsidRPr="00586D33">
        <w:rPr>
          <w:rFonts w:ascii="Times New Roman" w:hAnsi="Times New Roman" w:cs="Times New Roman"/>
          <w:sz w:val="24"/>
          <w:szCs w:val="24"/>
        </w:rPr>
        <w:t xml:space="preserve">adószáma: </w:t>
      </w:r>
      <w:r w:rsidRPr="00586D33">
        <w:rPr>
          <w:rFonts w:ascii="Times New Roman" w:hAnsi="Times New Roman" w:cs="Times New Roman"/>
          <w:sz w:val="24"/>
          <w:szCs w:val="24"/>
        </w:rPr>
        <w:tab/>
      </w:r>
      <w:r w:rsidRPr="00586D33">
        <w:rPr>
          <w:rFonts w:ascii="Times New Roman" w:hAnsi="Times New Roman" w:cs="Times New Roman"/>
          <w:sz w:val="24"/>
          <w:szCs w:val="24"/>
        </w:rPr>
        <w:tab/>
        <w:t>12099461-2-42,</w:t>
      </w:r>
    </w:p>
    <w:p w14:paraId="1DC6F9B3" w14:textId="522D0767" w:rsidR="00E76BA2" w:rsidRPr="00586D33" w:rsidRDefault="005B67BF" w:rsidP="00DF4573">
      <w:pPr>
        <w:rPr>
          <w:rFonts w:ascii="Times New Roman" w:hAnsi="Times New Roman" w:cs="Times New Roman"/>
          <w:sz w:val="24"/>
          <w:szCs w:val="24"/>
        </w:rPr>
      </w:pPr>
      <w:r w:rsidRPr="00586D33">
        <w:rPr>
          <w:rFonts w:ascii="Times New Roman" w:hAnsi="Times New Roman" w:cs="Times New Roman"/>
          <w:sz w:val="24"/>
          <w:szCs w:val="24"/>
        </w:rPr>
        <w:t>mint feladatát</w:t>
      </w:r>
      <w:r w:rsidR="00A83C77" w:rsidRPr="00586D33">
        <w:rPr>
          <w:rFonts w:ascii="Times New Roman" w:hAnsi="Times New Roman" w:cs="Times New Roman"/>
          <w:sz w:val="24"/>
          <w:szCs w:val="24"/>
        </w:rPr>
        <w:t>vevő</w:t>
      </w:r>
      <w:r w:rsidRPr="00586D33">
        <w:rPr>
          <w:rFonts w:ascii="Times New Roman" w:hAnsi="Times New Roman" w:cs="Times New Roman"/>
          <w:sz w:val="24"/>
          <w:szCs w:val="24"/>
        </w:rPr>
        <w:t xml:space="preserve"> (a továbbiakban: </w:t>
      </w:r>
      <w:r w:rsidR="00BA6137">
        <w:rPr>
          <w:rFonts w:ascii="Times New Roman" w:hAnsi="Times New Roman" w:cs="Times New Roman"/>
          <w:b/>
          <w:sz w:val="24"/>
          <w:szCs w:val="24"/>
        </w:rPr>
        <w:t>Át</w:t>
      </w:r>
      <w:r w:rsidRPr="00586D33">
        <w:rPr>
          <w:rFonts w:ascii="Times New Roman" w:hAnsi="Times New Roman" w:cs="Times New Roman"/>
          <w:b/>
          <w:sz w:val="24"/>
          <w:szCs w:val="24"/>
        </w:rPr>
        <w:t>vevő</w:t>
      </w:r>
      <w:r w:rsidR="00431710">
        <w:rPr>
          <w:rFonts w:ascii="Times New Roman" w:hAnsi="Times New Roman" w:cs="Times New Roman"/>
          <w:b/>
          <w:sz w:val="24"/>
          <w:szCs w:val="24"/>
        </w:rPr>
        <w:t xml:space="preserve"> vagy Feladatátvevő</w:t>
      </w:r>
      <w:r w:rsidRPr="00586D33">
        <w:rPr>
          <w:rFonts w:ascii="Times New Roman" w:hAnsi="Times New Roman" w:cs="Times New Roman"/>
          <w:sz w:val="24"/>
          <w:szCs w:val="24"/>
        </w:rPr>
        <w:t xml:space="preserve">), </w:t>
      </w:r>
    </w:p>
    <w:p w14:paraId="75660F95" w14:textId="77777777" w:rsidR="00535CA8" w:rsidRPr="00586D33" w:rsidRDefault="00E76BA2" w:rsidP="00DF4573">
      <w:pPr>
        <w:jc w:val="both"/>
        <w:rPr>
          <w:rFonts w:ascii="Times New Roman" w:hAnsi="Times New Roman" w:cs="Times New Roman"/>
          <w:sz w:val="24"/>
          <w:szCs w:val="24"/>
        </w:rPr>
      </w:pPr>
      <w:r w:rsidRPr="00586D33">
        <w:rPr>
          <w:rFonts w:ascii="Times New Roman" w:hAnsi="Times New Roman" w:cs="Times New Roman"/>
          <w:sz w:val="24"/>
          <w:szCs w:val="24"/>
        </w:rPr>
        <w:t>együttes említésük során</w:t>
      </w:r>
      <w:r w:rsidR="00A83C77" w:rsidRPr="00586D33">
        <w:rPr>
          <w:rFonts w:ascii="Times New Roman" w:hAnsi="Times New Roman" w:cs="Times New Roman"/>
          <w:sz w:val="24"/>
          <w:szCs w:val="24"/>
        </w:rPr>
        <w:t xml:space="preserve"> a továbbiakban együtt</w:t>
      </w:r>
      <w:r w:rsidRPr="00586D33">
        <w:rPr>
          <w:rFonts w:ascii="Times New Roman" w:hAnsi="Times New Roman" w:cs="Times New Roman"/>
          <w:sz w:val="24"/>
          <w:szCs w:val="24"/>
        </w:rPr>
        <w:t xml:space="preserve">: Felek) </w:t>
      </w:r>
      <w:r w:rsidR="00F0574F" w:rsidRPr="00586D33">
        <w:rPr>
          <w:rFonts w:ascii="Times New Roman" w:hAnsi="Times New Roman" w:cs="Times New Roman"/>
          <w:sz w:val="24"/>
          <w:szCs w:val="24"/>
        </w:rPr>
        <w:t>között, az alulírott helyen és napon, az alábbi feltételek szerint:</w:t>
      </w:r>
    </w:p>
    <w:p w14:paraId="6770B2E0" w14:textId="77777777" w:rsidR="00660907" w:rsidRPr="00586D33" w:rsidRDefault="00A41F9C" w:rsidP="00DF4573">
      <w:pPr>
        <w:jc w:val="both"/>
        <w:rPr>
          <w:rFonts w:ascii="Times New Roman" w:hAnsi="Times New Roman" w:cs="Times New Roman"/>
          <w:b/>
          <w:bCs/>
          <w:sz w:val="24"/>
          <w:szCs w:val="24"/>
        </w:rPr>
      </w:pPr>
      <w:r w:rsidRPr="00586D33">
        <w:rPr>
          <w:rFonts w:ascii="Times New Roman" w:hAnsi="Times New Roman" w:cs="Times New Roman"/>
          <w:b/>
          <w:bCs/>
          <w:sz w:val="24"/>
          <w:szCs w:val="24"/>
        </w:rPr>
        <w:t xml:space="preserve">2. </w:t>
      </w:r>
      <w:r w:rsidR="00660907" w:rsidRPr="00586D33">
        <w:rPr>
          <w:rFonts w:ascii="Times New Roman" w:hAnsi="Times New Roman" w:cs="Times New Roman"/>
          <w:b/>
          <w:bCs/>
          <w:sz w:val="24"/>
          <w:szCs w:val="24"/>
        </w:rPr>
        <w:t xml:space="preserve">Előzmények: </w:t>
      </w:r>
    </w:p>
    <w:p w14:paraId="698B1D01" w14:textId="77777777" w:rsidR="00A41F9C" w:rsidRPr="00586D33" w:rsidRDefault="00A41F9C"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Budapest Főváros XIV. Kerület Zugló Önkormányzata Képviselő-testülete</w:t>
      </w:r>
      <w:r w:rsidR="00E76BA2" w:rsidRPr="00586D33">
        <w:rPr>
          <w:rFonts w:ascii="Times New Roman" w:hAnsi="Times New Roman" w:cs="Times New Roman"/>
          <w:sz w:val="24"/>
          <w:szCs w:val="24"/>
          <w:lang w:val="hu-HU"/>
        </w:rPr>
        <w:t xml:space="preserve"> (a továbbiakban: Képviselő-testület) </w:t>
      </w:r>
      <w:r w:rsidRPr="00586D33">
        <w:rPr>
          <w:rFonts w:ascii="Times New Roman" w:hAnsi="Times New Roman" w:cs="Times New Roman"/>
          <w:sz w:val="24"/>
          <w:szCs w:val="24"/>
          <w:lang w:val="hu-HU"/>
        </w:rPr>
        <w:t xml:space="preserve">177/2025. (V. 29.) önkormányzati határozatával elfogadta a lakásgazdálkodási rendszer átalakításáról szóló önkormányzati határozatát. </w:t>
      </w:r>
    </w:p>
    <w:p w14:paraId="6CF2D432" w14:textId="00A20DDB" w:rsidR="009776C6" w:rsidRPr="00586D33" w:rsidRDefault="00A41F9C"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A Képviselő-testület által elfogadott döntés célja a </w:t>
      </w:r>
      <w:r w:rsidR="00BC046E" w:rsidRPr="00586D33">
        <w:rPr>
          <w:rFonts w:ascii="Times New Roman" w:hAnsi="Times New Roman" w:cs="Times New Roman"/>
          <w:sz w:val="24"/>
          <w:szCs w:val="24"/>
          <w:lang w:val="hu-HU"/>
        </w:rPr>
        <w:t xml:space="preserve">lakásgazdálkodás </w:t>
      </w:r>
      <w:r w:rsidRPr="00586D33">
        <w:rPr>
          <w:rFonts w:ascii="Times New Roman" w:hAnsi="Times New Roman" w:cs="Times New Roman"/>
          <w:sz w:val="24"/>
          <w:szCs w:val="24"/>
          <w:lang w:val="hu-HU"/>
        </w:rPr>
        <w:t>működés</w:t>
      </w:r>
      <w:r w:rsidR="00520F36" w:rsidRPr="00586D33">
        <w:rPr>
          <w:rFonts w:ascii="Times New Roman" w:hAnsi="Times New Roman" w:cs="Times New Roman"/>
          <w:sz w:val="24"/>
          <w:szCs w:val="24"/>
          <w:lang w:val="hu-HU"/>
        </w:rPr>
        <w:t>ének</w:t>
      </w:r>
      <w:r w:rsidRPr="00586D33">
        <w:rPr>
          <w:rFonts w:ascii="Times New Roman" w:hAnsi="Times New Roman" w:cs="Times New Roman"/>
          <w:sz w:val="24"/>
          <w:szCs w:val="24"/>
          <w:lang w:val="hu-HU"/>
        </w:rPr>
        <w:t xml:space="preserve"> ésszerűsítés</w:t>
      </w:r>
      <w:r w:rsidR="00520F36" w:rsidRPr="00586D33">
        <w:rPr>
          <w:rFonts w:ascii="Times New Roman" w:hAnsi="Times New Roman" w:cs="Times New Roman"/>
          <w:sz w:val="24"/>
          <w:szCs w:val="24"/>
          <w:lang w:val="hu-HU"/>
        </w:rPr>
        <w:t>e,</w:t>
      </w:r>
      <w:r w:rsidRPr="00586D33">
        <w:rPr>
          <w:rFonts w:ascii="Times New Roman" w:hAnsi="Times New Roman" w:cs="Times New Roman"/>
          <w:sz w:val="24"/>
          <w:szCs w:val="24"/>
          <w:lang w:val="hu-HU"/>
        </w:rPr>
        <w:t xml:space="preserve"> az ügyintézési folyamatok gyorsítás</w:t>
      </w:r>
      <w:r w:rsidR="00520F36" w:rsidRPr="00586D33">
        <w:rPr>
          <w:rFonts w:ascii="Times New Roman" w:hAnsi="Times New Roman" w:cs="Times New Roman"/>
          <w:sz w:val="24"/>
          <w:szCs w:val="24"/>
          <w:lang w:val="hu-HU"/>
        </w:rPr>
        <w:t>a</w:t>
      </w:r>
      <w:r w:rsidRPr="00586D33">
        <w:rPr>
          <w:rFonts w:ascii="Times New Roman" w:hAnsi="Times New Roman" w:cs="Times New Roman"/>
          <w:sz w:val="24"/>
          <w:szCs w:val="24"/>
          <w:lang w:val="hu-HU"/>
        </w:rPr>
        <w:t xml:space="preserve"> és az erőforrások optimálisabb kihasználásának szem előtt tartása</w:t>
      </w:r>
      <w:r w:rsidR="00520F36" w:rsidRPr="00586D33">
        <w:rPr>
          <w:rFonts w:ascii="Times New Roman" w:hAnsi="Times New Roman" w:cs="Times New Roman"/>
          <w:sz w:val="24"/>
          <w:szCs w:val="24"/>
          <w:lang w:val="hu-HU"/>
        </w:rPr>
        <w:t>;</w:t>
      </w:r>
      <w:r w:rsidRPr="00586D33">
        <w:rPr>
          <w:rFonts w:ascii="Times New Roman" w:hAnsi="Times New Roman" w:cs="Times New Roman"/>
          <w:sz w:val="24"/>
          <w:szCs w:val="24"/>
          <w:lang w:val="hu-HU"/>
        </w:rPr>
        <w:t xml:space="preserve"> </w:t>
      </w:r>
      <w:r w:rsidR="00520F36" w:rsidRPr="00586D33">
        <w:rPr>
          <w:rFonts w:ascii="Times New Roman" w:hAnsi="Times New Roman" w:cs="Times New Roman"/>
          <w:sz w:val="24"/>
          <w:szCs w:val="24"/>
          <w:lang w:val="hu-HU"/>
        </w:rPr>
        <w:t xml:space="preserve">továbbá </w:t>
      </w:r>
      <w:r w:rsidRPr="00586D33">
        <w:rPr>
          <w:rFonts w:ascii="Times New Roman" w:hAnsi="Times New Roman" w:cs="Times New Roman"/>
          <w:sz w:val="24"/>
          <w:szCs w:val="24"/>
          <w:lang w:val="hu-HU"/>
        </w:rPr>
        <w:t>a könyvvezetési és a napi rendszerességgel ismétlődő pénzügyi-adminisztratív tevékenységek</w:t>
      </w:r>
      <w:r w:rsidR="00520F36" w:rsidRPr="00586D33">
        <w:rPr>
          <w:rFonts w:ascii="Times New Roman" w:hAnsi="Times New Roman" w:cs="Times New Roman"/>
          <w:sz w:val="24"/>
          <w:szCs w:val="24"/>
          <w:lang w:val="hu-HU"/>
        </w:rPr>
        <w:t xml:space="preserve"> szervezettségének javítása</w:t>
      </w:r>
      <w:r w:rsidRPr="00586D33">
        <w:rPr>
          <w:rFonts w:ascii="Times New Roman" w:hAnsi="Times New Roman" w:cs="Times New Roman"/>
          <w:sz w:val="24"/>
          <w:szCs w:val="24"/>
          <w:lang w:val="hu-HU"/>
        </w:rPr>
        <w:t xml:space="preserve"> – úgy, mint a számlázási feladatok, egyenlegkimutatás-és közlés</w:t>
      </w:r>
      <w:r w:rsidR="00520F36" w:rsidRPr="00586D33">
        <w:rPr>
          <w:rFonts w:ascii="Times New Roman" w:hAnsi="Times New Roman" w:cs="Times New Roman"/>
          <w:sz w:val="24"/>
          <w:szCs w:val="24"/>
          <w:lang w:val="hu-HU"/>
        </w:rPr>
        <w:t xml:space="preserve"> – </w:t>
      </w:r>
      <w:r w:rsidRPr="00586D33">
        <w:rPr>
          <w:rFonts w:ascii="Times New Roman" w:hAnsi="Times New Roman" w:cs="Times New Roman"/>
          <w:sz w:val="24"/>
          <w:szCs w:val="24"/>
          <w:lang w:val="hu-HU"/>
        </w:rPr>
        <w:t xml:space="preserve">, a </w:t>
      </w:r>
      <w:r w:rsidRPr="00586D33">
        <w:rPr>
          <w:rFonts w:ascii="Times New Roman" w:hAnsi="Times New Roman" w:cs="Times New Roman"/>
          <w:sz w:val="24"/>
          <w:szCs w:val="24"/>
          <w:lang w:val="hu-HU"/>
        </w:rPr>
        <w:lastRenderedPageBreak/>
        <w:t>társasházi közös költség tartozások</w:t>
      </w:r>
      <w:r w:rsidR="00BC046E" w:rsidRPr="00586D33">
        <w:rPr>
          <w:rFonts w:ascii="Times New Roman" w:hAnsi="Times New Roman" w:cs="Times New Roman"/>
          <w:sz w:val="24"/>
          <w:szCs w:val="24"/>
          <w:lang w:val="hu-HU"/>
        </w:rPr>
        <w:t xml:space="preserve">, </w:t>
      </w:r>
      <w:r w:rsidRPr="00586D33">
        <w:rPr>
          <w:rFonts w:ascii="Times New Roman" w:hAnsi="Times New Roman" w:cs="Times New Roman"/>
          <w:sz w:val="24"/>
          <w:szCs w:val="24"/>
          <w:lang w:val="hu-HU"/>
        </w:rPr>
        <w:t>a</w:t>
      </w:r>
      <w:r w:rsidR="00BC046E" w:rsidRPr="00586D33">
        <w:rPr>
          <w:rFonts w:ascii="Times New Roman" w:hAnsi="Times New Roman" w:cs="Times New Roman"/>
          <w:sz w:val="24"/>
          <w:szCs w:val="24"/>
          <w:lang w:val="hu-HU"/>
        </w:rPr>
        <w:t xml:space="preserve"> lakásvételár-hátralékos ügyfelek </w:t>
      </w:r>
      <w:r w:rsidR="00520F36" w:rsidRPr="00586D33">
        <w:rPr>
          <w:rFonts w:ascii="Times New Roman" w:hAnsi="Times New Roman" w:cs="Times New Roman"/>
          <w:sz w:val="24"/>
          <w:szCs w:val="24"/>
          <w:lang w:val="hu-HU"/>
        </w:rPr>
        <w:t xml:space="preserve">kiegyensúlyozottabb </w:t>
      </w:r>
      <w:r w:rsidR="00BC046E" w:rsidRPr="00586D33">
        <w:rPr>
          <w:rFonts w:ascii="Times New Roman" w:hAnsi="Times New Roman" w:cs="Times New Roman"/>
          <w:sz w:val="24"/>
          <w:szCs w:val="24"/>
          <w:lang w:val="hu-HU"/>
        </w:rPr>
        <w:t>kezelés</w:t>
      </w:r>
      <w:r w:rsidR="00520F36" w:rsidRPr="00586D33">
        <w:rPr>
          <w:rFonts w:ascii="Times New Roman" w:hAnsi="Times New Roman" w:cs="Times New Roman"/>
          <w:sz w:val="24"/>
          <w:szCs w:val="24"/>
          <w:lang w:val="hu-HU"/>
        </w:rPr>
        <w:t>e</w:t>
      </w:r>
      <w:r w:rsidR="00BC046E" w:rsidRPr="00586D33">
        <w:rPr>
          <w:rFonts w:ascii="Times New Roman" w:hAnsi="Times New Roman" w:cs="Times New Roman"/>
          <w:sz w:val="24"/>
          <w:szCs w:val="24"/>
          <w:lang w:val="hu-HU"/>
        </w:rPr>
        <w:t>, a</w:t>
      </w:r>
      <w:r w:rsidRPr="00586D33">
        <w:rPr>
          <w:rFonts w:ascii="Times New Roman" w:hAnsi="Times New Roman" w:cs="Times New Roman"/>
          <w:sz w:val="24"/>
          <w:szCs w:val="24"/>
          <w:lang w:val="hu-HU"/>
        </w:rPr>
        <w:t xml:space="preserve"> célbefizetések nyilvántartásának napra készen tartása,</w:t>
      </w:r>
      <w:r w:rsidR="00C9362D" w:rsidRPr="00586D33">
        <w:rPr>
          <w:rFonts w:ascii="Times New Roman" w:hAnsi="Times New Roman" w:cs="Times New Roman"/>
          <w:sz w:val="24"/>
          <w:szCs w:val="24"/>
          <w:lang w:val="hu-HU"/>
        </w:rPr>
        <w:t xml:space="preserve"> oly módon, hogy az e körben felmerülő tényleges feladatok a jövőben a</w:t>
      </w:r>
      <w:r w:rsidR="00BA6137">
        <w:rPr>
          <w:rFonts w:ascii="Times New Roman" w:hAnsi="Times New Roman" w:cs="Times New Roman"/>
          <w:sz w:val="24"/>
          <w:szCs w:val="24"/>
          <w:lang w:val="hu-HU"/>
        </w:rPr>
        <w:t>z Á</w:t>
      </w:r>
      <w:r w:rsidR="00C9362D" w:rsidRPr="00586D33">
        <w:rPr>
          <w:rFonts w:ascii="Times New Roman" w:hAnsi="Times New Roman" w:cs="Times New Roman"/>
          <w:sz w:val="24"/>
          <w:szCs w:val="24"/>
          <w:lang w:val="hu-HU"/>
        </w:rPr>
        <w:t>tvevőnél kerüljenek ellátásra,</w:t>
      </w:r>
      <w:r w:rsidRPr="00586D33">
        <w:rPr>
          <w:rFonts w:ascii="Times New Roman" w:hAnsi="Times New Roman" w:cs="Times New Roman"/>
          <w:sz w:val="24"/>
          <w:szCs w:val="24"/>
          <w:lang w:val="hu-HU"/>
        </w:rPr>
        <w:t xml:space="preserve"> tehermentesítve </w:t>
      </w:r>
      <w:r w:rsidR="00520F36" w:rsidRPr="00586D33">
        <w:rPr>
          <w:rFonts w:ascii="Times New Roman" w:hAnsi="Times New Roman" w:cs="Times New Roman"/>
          <w:sz w:val="24"/>
          <w:szCs w:val="24"/>
          <w:lang w:val="hu-HU"/>
        </w:rPr>
        <w:t xml:space="preserve">Budapest Főváros XIV. </w:t>
      </w:r>
      <w:r w:rsidR="00473D9A" w:rsidRPr="00586D33">
        <w:rPr>
          <w:rFonts w:ascii="Times New Roman" w:hAnsi="Times New Roman" w:cs="Times New Roman"/>
          <w:sz w:val="24"/>
          <w:szCs w:val="24"/>
          <w:lang w:val="hu-HU"/>
        </w:rPr>
        <w:t>K</w:t>
      </w:r>
      <w:r w:rsidR="00520F36" w:rsidRPr="00586D33">
        <w:rPr>
          <w:rFonts w:ascii="Times New Roman" w:hAnsi="Times New Roman" w:cs="Times New Roman"/>
          <w:sz w:val="24"/>
          <w:szCs w:val="24"/>
          <w:lang w:val="hu-HU"/>
        </w:rPr>
        <w:t>erület Zugló</w:t>
      </w:r>
      <w:r w:rsidR="00473D9A" w:rsidRPr="00586D33">
        <w:rPr>
          <w:rFonts w:ascii="Times New Roman" w:hAnsi="Times New Roman" w:cs="Times New Roman"/>
          <w:sz w:val="24"/>
          <w:szCs w:val="24"/>
          <w:lang w:val="hu-HU"/>
        </w:rPr>
        <w:t>i</w:t>
      </w:r>
      <w:r w:rsidR="00520F36" w:rsidRPr="00586D33">
        <w:rPr>
          <w:rFonts w:ascii="Times New Roman" w:hAnsi="Times New Roman" w:cs="Times New Roman"/>
          <w:sz w:val="24"/>
          <w:szCs w:val="24"/>
          <w:lang w:val="hu-HU"/>
        </w:rPr>
        <w:t xml:space="preserve"> Polgármesteri Hivatal (a továbbiakban: Zuglói </w:t>
      </w:r>
      <w:r w:rsidRPr="00586D33">
        <w:rPr>
          <w:rFonts w:ascii="Times New Roman" w:hAnsi="Times New Roman" w:cs="Times New Roman"/>
          <w:sz w:val="24"/>
          <w:szCs w:val="24"/>
          <w:lang w:val="hu-HU"/>
        </w:rPr>
        <w:t>Polgármesteri Hivatal</w:t>
      </w:r>
      <w:r w:rsidR="00520F36" w:rsidRPr="00586D33">
        <w:rPr>
          <w:rFonts w:ascii="Times New Roman" w:hAnsi="Times New Roman" w:cs="Times New Roman"/>
          <w:sz w:val="24"/>
          <w:szCs w:val="24"/>
          <w:lang w:val="hu-HU"/>
        </w:rPr>
        <w:t>)</w:t>
      </w:r>
      <w:r w:rsidRPr="00586D33">
        <w:rPr>
          <w:rFonts w:ascii="Times New Roman" w:hAnsi="Times New Roman" w:cs="Times New Roman"/>
          <w:sz w:val="24"/>
          <w:szCs w:val="24"/>
          <w:lang w:val="hu-HU"/>
        </w:rPr>
        <w:t xml:space="preserve"> munkaszervezetét, </w:t>
      </w:r>
      <w:r w:rsidR="00520F36" w:rsidRPr="00586D33">
        <w:rPr>
          <w:rFonts w:ascii="Times New Roman" w:hAnsi="Times New Roman" w:cs="Times New Roman"/>
          <w:sz w:val="24"/>
          <w:szCs w:val="24"/>
          <w:lang w:val="hu-HU"/>
        </w:rPr>
        <w:t xml:space="preserve">illetve </w:t>
      </w:r>
      <w:r w:rsidRPr="00586D33">
        <w:rPr>
          <w:rFonts w:ascii="Times New Roman" w:hAnsi="Times New Roman" w:cs="Times New Roman"/>
          <w:sz w:val="24"/>
          <w:szCs w:val="24"/>
          <w:lang w:val="hu-HU"/>
        </w:rPr>
        <w:t>elősegítve ezzel a lakáshasznosítás</w:t>
      </w:r>
      <w:r w:rsidR="00C9362D" w:rsidRPr="00586D33">
        <w:rPr>
          <w:rFonts w:ascii="Times New Roman" w:hAnsi="Times New Roman" w:cs="Times New Roman"/>
          <w:sz w:val="24"/>
          <w:szCs w:val="24"/>
          <w:lang w:val="hu-HU"/>
        </w:rPr>
        <w:t xml:space="preserve"> </w:t>
      </w:r>
      <w:r w:rsidRPr="00586D33">
        <w:rPr>
          <w:rFonts w:ascii="Times New Roman" w:hAnsi="Times New Roman" w:cs="Times New Roman"/>
          <w:sz w:val="24"/>
          <w:szCs w:val="24"/>
          <w:lang w:val="hu-HU"/>
        </w:rPr>
        <w:t>stratégiai, jogi és döntés-előkészítő tevékenységének koncentráltabb elvégzését.</w:t>
      </w:r>
      <w:r w:rsidR="009776C6" w:rsidRPr="00586D33">
        <w:rPr>
          <w:rFonts w:ascii="Times New Roman" w:hAnsi="Times New Roman" w:cs="Times New Roman"/>
          <w:sz w:val="24"/>
          <w:szCs w:val="24"/>
          <w:lang w:val="hu-HU"/>
        </w:rPr>
        <w:t xml:space="preserve"> </w:t>
      </w:r>
    </w:p>
    <w:p w14:paraId="18E4A335" w14:textId="5E8ABDD3" w:rsidR="00A41F9C" w:rsidRPr="00586D33" w:rsidRDefault="009776C6"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A jelen</w:t>
      </w:r>
      <w:r w:rsidR="00EB59EF" w:rsidRPr="00586D33">
        <w:rPr>
          <w:rFonts w:ascii="Times New Roman" w:hAnsi="Times New Roman" w:cs="Times New Roman"/>
          <w:sz w:val="24"/>
          <w:szCs w:val="24"/>
          <w:lang w:val="hu-HU"/>
        </w:rPr>
        <w:t xml:space="preserve"> </w:t>
      </w:r>
      <w:r w:rsidR="00A75B6D" w:rsidRPr="00586D33">
        <w:rPr>
          <w:rFonts w:ascii="Times New Roman" w:hAnsi="Times New Roman" w:cs="Times New Roman"/>
          <w:sz w:val="24"/>
          <w:szCs w:val="24"/>
          <w:lang w:val="hu-HU"/>
        </w:rPr>
        <w:t>S</w:t>
      </w:r>
      <w:r w:rsidRPr="00586D33">
        <w:rPr>
          <w:rFonts w:ascii="Times New Roman" w:hAnsi="Times New Roman" w:cs="Times New Roman"/>
          <w:sz w:val="24"/>
          <w:szCs w:val="24"/>
          <w:lang w:val="hu-HU"/>
        </w:rPr>
        <w:t xml:space="preserve">zerződés 4.1. pontjában hivatkozott időpontot megelőzően – a jelen </w:t>
      </w:r>
      <w:r w:rsidR="00A75B6D" w:rsidRPr="00586D33">
        <w:rPr>
          <w:rFonts w:ascii="Times New Roman" w:hAnsi="Times New Roman" w:cs="Times New Roman"/>
          <w:sz w:val="24"/>
          <w:szCs w:val="24"/>
          <w:lang w:val="hu-HU"/>
        </w:rPr>
        <w:t>S</w:t>
      </w:r>
      <w:r w:rsidRPr="00586D33">
        <w:rPr>
          <w:rFonts w:ascii="Times New Roman" w:hAnsi="Times New Roman" w:cs="Times New Roman"/>
          <w:sz w:val="24"/>
          <w:szCs w:val="24"/>
          <w:lang w:val="hu-HU"/>
        </w:rPr>
        <w:t>zerződés 1. mellékletében szereplő feladatok a</w:t>
      </w:r>
      <w:r w:rsidR="00A75B6D" w:rsidRPr="00586D33">
        <w:rPr>
          <w:rFonts w:ascii="Times New Roman" w:hAnsi="Times New Roman" w:cs="Times New Roman"/>
          <w:sz w:val="24"/>
          <w:szCs w:val="24"/>
          <w:lang w:val="hu-HU"/>
        </w:rPr>
        <w:t xml:space="preserve"> Zuglói</w:t>
      </w:r>
      <w:r w:rsidRPr="00586D33">
        <w:rPr>
          <w:rFonts w:ascii="Times New Roman" w:hAnsi="Times New Roman" w:cs="Times New Roman"/>
          <w:sz w:val="24"/>
          <w:szCs w:val="24"/>
          <w:lang w:val="hu-HU"/>
        </w:rPr>
        <w:t xml:space="preserve"> Polgármesteri Hivatal Gazdasági Főosztálya Ingatlangazdálkodási Osztályán, </w:t>
      </w:r>
      <w:r w:rsidR="00A75B6D" w:rsidRPr="00586D33">
        <w:rPr>
          <w:rFonts w:ascii="Times New Roman" w:hAnsi="Times New Roman" w:cs="Times New Roman"/>
          <w:sz w:val="24"/>
          <w:szCs w:val="24"/>
          <w:lang w:val="hu-HU"/>
        </w:rPr>
        <w:t xml:space="preserve">a Jogi Főosztály Követeléskezelési Osztályán, </w:t>
      </w:r>
      <w:r w:rsidRPr="00586D33">
        <w:rPr>
          <w:rFonts w:ascii="Times New Roman" w:hAnsi="Times New Roman" w:cs="Times New Roman"/>
          <w:sz w:val="24"/>
          <w:szCs w:val="24"/>
          <w:lang w:val="hu-HU"/>
        </w:rPr>
        <w:t>valamint a Főmérnökség Lakáshasznosítási Osztályán, Budapest Főváros XIV. Kerület Zugló Polgármesterének a Zuglói Polgármesteri Hivatal szervezeti és</w:t>
      </w:r>
      <w:r w:rsidRPr="00586D33">
        <w:rPr>
          <w:rFonts w:ascii="Times New Roman" w:hAnsi="Times New Roman" w:cs="Times New Roman"/>
          <w:sz w:val="24"/>
          <w:szCs w:val="24"/>
        </w:rPr>
        <w:t xml:space="preserve"> </w:t>
      </w:r>
      <w:r w:rsidRPr="00586D33">
        <w:rPr>
          <w:rFonts w:ascii="Times New Roman" w:hAnsi="Times New Roman" w:cs="Times New Roman"/>
          <w:sz w:val="24"/>
          <w:szCs w:val="24"/>
          <w:lang w:val="hu-HU"/>
        </w:rPr>
        <w:t>működési szabályzatáról szóló 1/2021. (IV. 13.) normatív utasítása és a szervezeti egységek ügyrendje szerint kerültek ellátásra.</w:t>
      </w:r>
    </w:p>
    <w:p w14:paraId="1655D4B0" w14:textId="77777777" w:rsidR="005523B9" w:rsidRPr="00586D33" w:rsidRDefault="00780334" w:rsidP="00DF4573">
      <w:pPr>
        <w:pStyle w:val="Cmsor2"/>
        <w:rPr>
          <w:rFonts w:ascii="Times New Roman" w:hAnsi="Times New Roman" w:cs="Times New Roman"/>
          <w:color w:val="auto"/>
          <w:sz w:val="24"/>
          <w:szCs w:val="24"/>
        </w:rPr>
      </w:pPr>
      <w:r w:rsidRPr="00586D33">
        <w:rPr>
          <w:rFonts w:ascii="Times New Roman" w:hAnsi="Times New Roman" w:cs="Times New Roman"/>
          <w:color w:val="auto"/>
          <w:sz w:val="24"/>
          <w:szCs w:val="24"/>
        </w:rPr>
        <w:t>3</w:t>
      </w:r>
      <w:r w:rsidR="00F0574F" w:rsidRPr="00586D33">
        <w:rPr>
          <w:rFonts w:ascii="Times New Roman" w:hAnsi="Times New Roman" w:cs="Times New Roman"/>
          <w:color w:val="auto"/>
          <w:sz w:val="24"/>
          <w:szCs w:val="24"/>
        </w:rPr>
        <w:t>. A szerződés tárgya</w:t>
      </w:r>
    </w:p>
    <w:p w14:paraId="75CD32C2" w14:textId="0F13E029" w:rsidR="00E76BA2" w:rsidRPr="00586D33" w:rsidRDefault="00E76BA2" w:rsidP="00DF4573">
      <w:pPr>
        <w:jc w:val="both"/>
        <w:rPr>
          <w:rFonts w:ascii="Times New Roman" w:hAnsi="Times New Roman" w:cs="Times New Roman"/>
          <w:sz w:val="24"/>
          <w:szCs w:val="24"/>
        </w:rPr>
      </w:pPr>
      <w:r w:rsidRPr="00586D33">
        <w:rPr>
          <w:rFonts w:ascii="Times New Roman" w:hAnsi="Times New Roman" w:cs="Times New Roman"/>
          <w:sz w:val="24"/>
          <w:szCs w:val="24"/>
        </w:rPr>
        <w:t>A</w:t>
      </w:r>
      <w:r w:rsidR="00C5039F" w:rsidRPr="00586D33">
        <w:rPr>
          <w:rFonts w:ascii="Times New Roman" w:hAnsi="Times New Roman" w:cs="Times New Roman"/>
          <w:sz w:val="24"/>
          <w:szCs w:val="24"/>
        </w:rPr>
        <w:t xml:space="preserve"> Felek között, az előzetes szóbeli tárgyalások során felmerült, </w:t>
      </w:r>
      <w:r w:rsidRPr="00586D33">
        <w:rPr>
          <w:rFonts w:ascii="Times New Roman" w:hAnsi="Times New Roman" w:cs="Times New Roman"/>
          <w:sz w:val="24"/>
          <w:szCs w:val="24"/>
        </w:rPr>
        <w:t xml:space="preserve">jelen </w:t>
      </w:r>
      <w:r w:rsidR="00A75B6D" w:rsidRPr="00586D33">
        <w:rPr>
          <w:rFonts w:ascii="Times New Roman" w:hAnsi="Times New Roman" w:cs="Times New Roman"/>
          <w:sz w:val="24"/>
          <w:szCs w:val="24"/>
        </w:rPr>
        <w:t>Szerződés</w:t>
      </w:r>
      <w:r w:rsidRPr="00586D33">
        <w:rPr>
          <w:rFonts w:ascii="Times New Roman" w:hAnsi="Times New Roman" w:cs="Times New Roman"/>
          <w:sz w:val="24"/>
          <w:szCs w:val="24"/>
        </w:rPr>
        <w:t xml:space="preserve"> 1. mellékletében részletezett és rendszerezett</w:t>
      </w:r>
      <w:r w:rsidR="0015487D" w:rsidRPr="00586D33">
        <w:rPr>
          <w:rFonts w:ascii="Times New Roman" w:hAnsi="Times New Roman" w:cs="Times New Roman"/>
          <w:sz w:val="24"/>
          <w:szCs w:val="24"/>
        </w:rPr>
        <w:t>, lakásgazdálkodási folyamatokkal kapcsolatban keletkezett</w:t>
      </w:r>
      <w:r w:rsidRPr="00586D33">
        <w:rPr>
          <w:rFonts w:ascii="Times New Roman" w:hAnsi="Times New Roman" w:cs="Times New Roman"/>
          <w:sz w:val="24"/>
          <w:szCs w:val="24"/>
        </w:rPr>
        <w:t xml:space="preserve"> feladatok </w:t>
      </w:r>
      <w:r w:rsidR="005363F7" w:rsidRPr="00586D33">
        <w:rPr>
          <w:rFonts w:ascii="Times New Roman" w:hAnsi="Times New Roman" w:cs="Times New Roman"/>
          <w:sz w:val="24"/>
          <w:szCs w:val="24"/>
        </w:rPr>
        <w:t xml:space="preserve">és az adott feladat elvégzéséhez kapcsolódó személyes </w:t>
      </w:r>
      <w:r w:rsidR="002C2D4F">
        <w:rPr>
          <w:rFonts w:ascii="Times New Roman" w:hAnsi="Times New Roman" w:cs="Times New Roman"/>
          <w:sz w:val="24"/>
          <w:szCs w:val="24"/>
        </w:rPr>
        <w:t>adatok</w:t>
      </w:r>
      <w:r w:rsidR="005363F7" w:rsidRPr="00586D33">
        <w:rPr>
          <w:rFonts w:ascii="Times New Roman" w:hAnsi="Times New Roman" w:cs="Times New Roman"/>
          <w:sz w:val="24"/>
          <w:szCs w:val="24"/>
        </w:rPr>
        <w:t xml:space="preserve"> </w:t>
      </w:r>
      <w:r w:rsidR="00C5039F" w:rsidRPr="00586D33">
        <w:rPr>
          <w:rFonts w:ascii="Times New Roman" w:hAnsi="Times New Roman" w:cs="Times New Roman"/>
          <w:sz w:val="24"/>
          <w:szCs w:val="24"/>
        </w:rPr>
        <w:t>teljes körű átadás-átvétele.</w:t>
      </w:r>
      <w:r w:rsidR="005363F7" w:rsidRPr="00586D33">
        <w:rPr>
          <w:rFonts w:ascii="Times New Roman" w:hAnsi="Times New Roman" w:cs="Times New Roman"/>
          <w:sz w:val="24"/>
          <w:szCs w:val="24"/>
        </w:rPr>
        <w:t xml:space="preserve"> Az adatátadás a</w:t>
      </w:r>
      <w:r w:rsidR="00586D33">
        <w:rPr>
          <w:rFonts w:ascii="Times New Roman" w:hAnsi="Times New Roman" w:cs="Times New Roman"/>
          <w:sz w:val="24"/>
          <w:szCs w:val="24"/>
        </w:rPr>
        <w:t>z</w:t>
      </w:r>
      <w:r w:rsidR="005363F7" w:rsidRPr="00586D33">
        <w:rPr>
          <w:rFonts w:ascii="Times New Roman" w:hAnsi="Times New Roman" w:cs="Times New Roman"/>
          <w:sz w:val="24"/>
          <w:szCs w:val="24"/>
        </w:rPr>
        <w:t xml:space="preserve"> </w:t>
      </w:r>
      <w:r w:rsidR="005363F7" w:rsidRPr="00586D33">
        <w:rPr>
          <w:rFonts w:ascii="Times New Roman" w:hAnsi="Times New Roman" w:cs="Times New Roman"/>
          <w:spacing w:val="3"/>
          <w:sz w:val="24"/>
          <w:szCs w:val="24"/>
        </w:rPr>
        <w:t xml:space="preserve">Európai Parlament és a Tanács (EU) 2016/679 rendelete (2016. április 27.) a természetes személyeknek a személyes adatok kezelése tekintetében történő védelméről és az ilyen adatok szabad áramlásáról, valamint a 95/46/EK rendelet hatályon kívül helyezéséről </w:t>
      </w:r>
      <w:r w:rsidR="005363F7" w:rsidRPr="00586D33">
        <w:rPr>
          <w:rStyle w:val="Jegyzethivatkozs"/>
          <w:rFonts w:ascii="Times New Roman" w:hAnsi="Times New Roman" w:cs="Times New Roman"/>
          <w:sz w:val="24"/>
          <w:szCs w:val="24"/>
        </w:rPr>
        <w:annotationRef/>
      </w:r>
      <w:r w:rsidR="005363F7" w:rsidRPr="00586D33">
        <w:rPr>
          <w:rFonts w:ascii="Times New Roman" w:hAnsi="Times New Roman" w:cs="Times New Roman"/>
          <w:spacing w:val="3"/>
          <w:sz w:val="24"/>
          <w:szCs w:val="24"/>
        </w:rPr>
        <w:t>szóló rendelet (a továbbiakban: általános adatvédelmi rendelet) 5. cikkében foglalt alapelvek figyelembevételével történik.</w:t>
      </w:r>
    </w:p>
    <w:p w14:paraId="5C213FF9" w14:textId="1362C29C" w:rsidR="003C0964" w:rsidRPr="00586D33" w:rsidRDefault="009776C6" w:rsidP="00DF4573">
      <w:pPr>
        <w:pStyle w:val="Nincstrkz"/>
        <w:spacing w:line="276" w:lineRule="auto"/>
        <w:jc w:val="both"/>
        <w:rPr>
          <w:rFonts w:ascii="Times New Roman" w:hAnsi="Times New Roman" w:cs="Times New Roman"/>
          <w:b/>
          <w:bCs/>
          <w:sz w:val="24"/>
          <w:szCs w:val="24"/>
          <w:lang w:val="hu-HU"/>
        </w:rPr>
      </w:pPr>
      <w:r w:rsidRPr="00586D33">
        <w:rPr>
          <w:rFonts w:ascii="Times New Roman" w:hAnsi="Times New Roman" w:cs="Times New Roman"/>
          <w:b/>
          <w:bCs/>
          <w:sz w:val="24"/>
          <w:szCs w:val="24"/>
          <w:lang w:val="hu-HU"/>
        </w:rPr>
        <w:t xml:space="preserve">4. </w:t>
      </w:r>
      <w:r w:rsidR="003C0964" w:rsidRPr="00586D33">
        <w:rPr>
          <w:rFonts w:ascii="Times New Roman" w:hAnsi="Times New Roman" w:cs="Times New Roman"/>
          <w:b/>
          <w:bCs/>
          <w:sz w:val="24"/>
          <w:szCs w:val="24"/>
          <w:lang w:val="hu-HU"/>
        </w:rPr>
        <w:t>A szerződés teljesítés</w:t>
      </w:r>
      <w:r w:rsidRPr="00586D33">
        <w:rPr>
          <w:rFonts w:ascii="Times New Roman" w:hAnsi="Times New Roman" w:cs="Times New Roman"/>
          <w:b/>
          <w:bCs/>
          <w:sz w:val="24"/>
          <w:szCs w:val="24"/>
          <w:lang w:val="hu-HU"/>
        </w:rPr>
        <w:t>e</w:t>
      </w:r>
    </w:p>
    <w:p w14:paraId="02A02B45" w14:textId="6E3605F8" w:rsidR="003C0964" w:rsidRPr="00586D33" w:rsidRDefault="003C0964"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4</w:t>
      </w:r>
      <w:r w:rsidR="00F0574F" w:rsidRPr="00586D33">
        <w:rPr>
          <w:rFonts w:ascii="Times New Roman" w:hAnsi="Times New Roman" w:cs="Times New Roman"/>
          <w:sz w:val="24"/>
          <w:szCs w:val="24"/>
          <w:lang w:val="hu-HU"/>
        </w:rPr>
        <w:t>.</w:t>
      </w:r>
      <w:r w:rsidRPr="00586D33">
        <w:rPr>
          <w:rFonts w:ascii="Times New Roman" w:hAnsi="Times New Roman" w:cs="Times New Roman"/>
          <w:sz w:val="24"/>
          <w:szCs w:val="24"/>
          <w:lang w:val="hu-HU"/>
        </w:rPr>
        <w:t>1</w:t>
      </w:r>
      <w:r w:rsidR="00F0574F" w:rsidRPr="00586D33">
        <w:rPr>
          <w:rFonts w:ascii="Times New Roman" w:hAnsi="Times New Roman" w:cs="Times New Roman"/>
          <w:sz w:val="24"/>
          <w:szCs w:val="24"/>
          <w:lang w:val="hu-HU"/>
        </w:rPr>
        <w:t>. A</w:t>
      </w:r>
      <w:r w:rsidR="00BA6137">
        <w:rPr>
          <w:rFonts w:ascii="Times New Roman" w:hAnsi="Times New Roman" w:cs="Times New Roman"/>
          <w:sz w:val="24"/>
          <w:szCs w:val="24"/>
          <w:lang w:val="hu-HU"/>
        </w:rPr>
        <w:t>z Á</w:t>
      </w:r>
      <w:r w:rsidR="00F0574F" w:rsidRPr="00586D33">
        <w:rPr>
          <w:rFonts w:ascii="Times New Roman" w:hAnsi="Times New Roman" w:cs="Times New Roman"/>
          <w:sz w:val="24"/>
          <w:szCs w:val="24"/>
          <w:lang w:val="hu-HU"/>
        </w:rPr>
        <w:t>tátadó</w:t>
      </w:r>
      <w:r w:rsidR="005523B9" w:rsidRPr="00586D33">
        <w:rPr>
          <w:rFonts w:ascii="Times New Roman" w:hAnsi="Times New Roman" w:cs="Times New Roman"/>
          <w:sz w:val="24"/>
          <w:szCs w:val="24"/>
          <w:lang w:val="hu-HU"/>
        </w:rPr>
        <w:t xml:space="preserve"> és </w:t>
      </w:r>
      <w:r w:rsidR="00BA6137">
        <w:rPr>
          <w:rFonts w:ascii="Times New Roman" w:hAnsi="Times New Roman" w:cs="Times New Roman"/>
          <w:sz w:val="24"/>
          <w:szCs w:val="24"/>
          <w:lang w:val="hu-HU"/>
        </w:rPr>
        <w:t>Á</w:t>
      </w:r>
      <w:r w:rsidR="005523B9" w:rsidRPr="00586D33">
        <w:rPr>
          <w:rFonts w:ascii="Times New Roman" w:hAnsi="Times New Roman" w:cs="Times New Roman"/>
          <w:sz w:val="24"/>
          <w:szCs w:val="24"/>
          <w:lang w:val="hu-HU"/>
        </w:rPr>
        <w:t>tvevő megállapodnak abban, hogy</w:t>
      </w:r>
      <w:r w:rsidR="00F0574F" w:rsidRPr="00586D33">
        <w:rPr>
          <w:rFonts w:ascii="Times New Roman" w:hAnsi="Times New Roman" w:cs="Times New Roman"/>
          <w:sz w:val="24"/>
          <w:szCs w:val="24"/>
          <w:lang w:val="hu-HU"/>
        </w:rPr>
        <w:t xml:space="preserve"> a </w:t>
      </w:r>
      <w:bookmarkStart w:id="0" w:name="_Hlk208492689"/>
      <w:r w:rsidR="00520F36" w:rsidRPr="00586D33">
        <w:rPr>
          <w:rFonts w:ascii="Times New Roman" w:hAnsi="Times New Roman" w:cs="Times New Roman"/>
          <w:sz w:val="24"/>
          <w:szCs w:val="24"/>
          <w:lang w:val="hu-HU"/>
        </w:rPr>
        <w:t>Zuglói</w:t>
      </w:r>
      <w:r w:rsidR="005B67BF" w:rsidRPr="00586D33">
        <w:rPr>
          <w:rFonts w:ascii="Times New Roman" w:hAnsi="Times New Roman" w:cs="Times New Roman"/>
          <w:sz w:val="24"/>
          <w:szCs w:val="24"/>
          <w:lang w:val="hu-HU"/>
        </w:rPr>
        <w:t xml:space="preserve"> Polgármesteri Hivatal</w:t>
      </w:r>
      <w:r w:rsidR="00660907" w:rsidRPr="00586D33">
        <w:rPr>
          <w:rFonts w:ascii="Times New Roman" w:hAnsi="Times New Roman" w:cs="Times New Roman"/>
          <w:sz w:val="24"/>
          <w:szCs w:val="24"/>
          <w:lang w:val="hu-HU"/>
        </w:rPr>
        <w:t>nál</w:t>
      </w:r>
      <w:r w:rsidR="00A75F46" w:rsidRPr="00586D33">
        <w:rPr>
          <w:rFonts w:ascii="Times New Roman" w:hAnsi="Times New Roman" w:cs="Times New Roman"/>
          <w:sz w:val="24"/>
          <w:szCs w:val="24"/>
          <w:lang w:val="hu-HU"/>
        </w:rPr>
        <w:t xml:space="preserve"> </w:t>
      </w:r>
      <w:bookmarkEnd w:id="0"/>
      <w:r w:rsidR="00A75F46" w:rsidRPr="00586D33">
        <w:rPr>
          <w:rFonts w:ascii="Times New Roman" w:hAnsi="Times New Roman" w:cs="Times New Roman"/>
          <w:sz w:val="24"/>
          <w:szCs w:val="24"/>
          <w:lang w:val="hu-HU"/>
        </w:rPr>
        <w:t>– mint költségvetési szerv</w:t>
      </w:r>
      <w:r w:rsidR="00660907" w:rsidRPr="00586D33">
        <w:rPr>
          <w:rFonts w:ascii="Times New Roman" w:hAnsi="Times New Roman" w:cs="Times New Roman"/>
          <w:sz w:val="24"/>
          <w:szCs w:val="24"/>
          <w:lang w:val="hu-HU"/>
        </w:rPr>
        <w:t>nél</w:t>
      </w:r>
      <w:r w:rsidR="00A75F46" w:rsidRPr="00586D33">
        <w:rPr>
          <w:rFonts w:ascii="Times New Roman" w:hAnsi="Times New Roman" w:cs="Times New Roman"/>
          <w:sz w:val="24"/>
          <w:szCs w:val="24"/>
          <w:lang w:val="hu-HU"/>
        </w:rPr>
        <w:t xml:space="preserve"> –</w:t>
      </w:r>
      <w:r w:rsidR="005523B9" w:rsidRPr="00586D33">
        <w:rPr>
          <w:rFonts w:ascii="Times New Roman" w:hAnsi="Times New Roman" w:cs="Times New Roman"/>
          <w:sz w:val="24"/>
          <w:szCs w:val="24"/>
          <w:lang w:val="hu-HU"/>
        </w:rPr>
        <w:t xml:space="preserve"> </w:t>
      </w:r>
      <w:r w:rsidR="00780334" w:rsidRPr="00586D33">
        <w:rPr>
          <w:rFonts w:ascii="Times New Roman" w:hAnsi="Times New Roman" w:cs="Times New Roman"/>
          <w:sz w:val="24"/>
          <w:szCs w:val="24"/>
          <w:lang w:val="hu-HU"/>
        </w:rPr>
        <w:t xml:space="preserve">a </w:t>
      </w:r>
      <w:r w:rsidR="00A75F46" w:rsidRPr="00586D33">
        <w:rPr>
          <w:rFonts w:ascii="Times New Roman" w:hAnsi="Times New Roman" w:cs="Times New Roman"/>
          <w:sz w:val="24"/>
          <w:szCs w:val="24"/>
          <w:lang w:val="hu-HU"/>
        </w:rPr>
        <w:t xml:space="preserve">jelen </w:t>
      </w:r>
      <w:r w:rsidR="00A75B6D" w:rsidRPr="00586D33">
        <w:rPr>
          <w:rFonts w:ascii="Times New Roman" w:hAnsi="Times New Roman" w:cs="Times New Roman"/>
          <w:sz w:val="24"/>
          <w:szCs w:val="24"/>
          <w:lang w:val="hu-HU"/>
        </w:rPr>
        <w:t>S</w:t>
      </w:r>
      <w:r w:rsidR="00A75F46" w:rsidRPr="00586D33">
        <w:rPr>
          <w:rFonts w:ascii="Times New Roman" w:hAnsi="Times New Roman" w:cs="Times New Roman"/>
          <w:sz w:val="24"/>
          <w:szCs w:val="24"/>
          <w:lang w:val="hu-HU"/>
        </w:rPr>
        <w:t xml:space="preserve">zerződés </w:t>
      </w:r>
      <w:r w:rsidR="00DF561F" w:rsidRPr="00586D33">
        <w:rPr>
          <w:rFonts w:ascii="Times New Roman" w:hAnsi="Times New Roman" w:cs="Times New Roman"/>
          <w:sz w:val="24"/>
          <w:szCs w:val="24"/>
          <w:lang w:val="hu-HU"/>
        </w:rPr>
        <w:t xml:space="preserve">1. </w:t>
      </w:r>
      <w:r w:rsidR="00A75F46" w:rsidRPr="00586D33">
        <w:rPr>
          <w:rFonts w:ascii="Times New Roman" w:hAnsi="Times New Roman" w:cs="Times New Roman"/>
          <w:sz w:val="24"/>
          <w:szCs w:val="24"/>
          <w:lang w:val="hu-HU"/>
        </w:rPr>
        <w:t>mellékletében részletezett</w:t>
      </w:r>
      <w:r w:rsidR="00660907" w:rsidRPr="00586D33">
        <w:rPr>
          <w:rFonts w:ascii="Times New Roman" w:hAnsi="Times New Roman" w:cs="Times New Roman"/>
          <w:sz w:val="24"/>
          <w:szCs w:val="24"/>
          <w:lang w:val="hu-HU"/>
        </w:rPr>
        <w:t xml:space="preserve"> és ellátott</w:t>
      </w:r>
      <w:r w:rsidR="00A75F46" w:rsidRPr="00586D33">
        <w:rPr>
          <w:rFonts w:ascii="Times New Roman" w:hAnsi="Times New Roman" w:cs="Times New Roman"/>
          <w:sz w:val="24"/>
          <w:szCs w:val="24"/>
          <w:lang w:val="hu-HU"/>
        </w:rPr>
        <w:t xml:space="preserve"> feladatokat </w:t>
      </w:r>
      <w:r w:rsidR="00481B3D">
        <w:rPr>
          <w:rFonts w:ascii="Times New Roman" w:hAnsi="Times New Roman" w:cs="Times New Roman"/>
          <w:sz w:val="24"/>
          <w:szCs w:val="24"/>
          <w:lang w:val="hu-HU"/>
        </w:rPr>
        <w:t>Á</w:t>
      </w:r>
      <w:r w:rsidR="00A75B6D" w:rsidRPr="00586D33">
        <w:rPr>
          <w:rFonts w:ascii="Times New Roman" w:hAnsi="Times New Roman" w:cs="Times New Roman"/>
          <w:sz w:val="24"/>
          <w:szCs w:val="24"/>
          <w:lang w:val="hu-HU"/>
        </w:rPr>
        <w:t xml:space="preserve">tadó </w:t>
      </w:r>
      <w:r w:rsidR="00A75F46" w:rsidRPr="00586D33">
        <w:rPr>
          <w:rFonts w:ascii="Times New Roman" w:hAnsi="Times New Roman" w:cs="Times New Roman"/>
          <w:b/>
          <w:bCs/>
          <w:sz w:val="24"/>
          <w:szCs w:val="24"/>
          <w:lang w:val="hu-HU"/>
        </w:rPr>
        <w:t>2026. január 1. napjá</w:t>
      </w:r>
      <w:r w:rsidR="000B7C08">
        <w:rPr>
          <w:rFonts w:ascii="Times New Roman" w:hAnsi="Times New Roman" w:cs="Times New Roman"/>
          <w:b/>
          <w:bCs/>
          <w:sz w:val="24"/>
          <w:szCs w:val="24"/>
          <w:lang w:val="hu-HU"/>
        </w:rPr>
        <w:t>val</w:t>
      </w:r>
      <w:r w:rsidR="00A75F46" w:rsidRPr="00586D33">
        <w:rPr>
          <w:rFonts w:ascii="Times New Roman" w:hAnsi="Times New Roman" w:cs="Times New Roman"/>
          <w:sz w:val="24"/>
          <w:szCs w:val="24"/>
          <w:lang w:val="hu-HU"/>
        </w:rPr>
        <w:t xml:space="preserve"> </w:t>
      </w:r>
      <w:r w:rsidR="00A75F46" w:rsidRPr="00586D33">
        <w:rPr>
          <w:rFonts w:ascii="Times New Roman" w:hAnsi="Times New Roman" w:cs="Times New Roman"/>
          <w:b/>
          <w:bCs/>
          <w:sz w:val="24"/>
          <w:szCs w:val="24"/>
          <w:lang w:val="hu-HU"/>
        </w:rPr>
        <w:t>átadja</w:t>
      </w:r>
      <w:r w:rsidR="00A75F46" w:rsidRPr="00586D33">
        <w:rPr>
          <w:rFonts w:ascii="Times New Roman" w:hAnsi="Times New Roman" w:cs="Times New Roman"/>
          <w:sz w:val="24"/>
          <w:szCs w:val="24"/>
          <w:lang w:val="hu-HU"/>
        </w:rPr>
        <w:t xml:space="preserve"> a</w:t>
      </w:r>
      <w:r w:rsidR="00481B3D">
        <w:rPr>
          <w:rFonts w:ascii="Times New Roman" w:hAnsi="Times New Roman" w:cs="Times New Roman"/>
          <w:sz w:val="24"/>
          <w:szCs w:val="24"/>
          <w:lang w:val="hu-HU"/>
        </w:rPr>
        <w:t>z</w:t>
      </w:r>
      <w:r w:rsidR="00A75F46" w:rsidRPr="00586D33">
        <w:rPr>
          <w:rFonts w:ascii="Times New Roman" w:hAnsi="Times New Roman" w:cs="Times New Roman"/>
          <w:sz w:val="24"/>
          <w:szCs w:val="24"/>
          <w:lang w:val="hu-HU"/>
        </w:rPr>
        <w:t xml:space="preserve"> </w:t>
      </w:r>
      <w:r w:rsidR="00481B3D">
        <w:rPr>
          <w:rFonts w:ascii="Times New Roman" w:hAnsi="Times New Roman" w:cs="Times New Roman"/>
          <w:sz w:val="24"/>
          <w:szCs w:val="24"/>
          <w:lang w:val="hu-HU"/>
        </w:rPr>
        <w:t>Á</w:t>
      </w:r>
      <w:r w:rsidR="00A75F46" w:rsidRPr="00586D33">
        <w:rPr>
          <w:rFonts w:ascii="Times New Roman" w:hAnsi="Times New Roman" w:cs="Times New Roman"/>
          <w:sz w:val="24"/>
          <w:szCs w:val="24"/>
          <w:lang w:val="hu-HU"/>
        </w:rPr>
        <w:t>tvevő részére</w:t>
      </w:r>
      <w:r w:rsidR="009776C6" w:rsidRPr="00586D33">
        <w:rPr>
          <w:rFonts w:ascii="Times New Roman" w:hAnsi="Times New Roman" w:cs="Times New Roman"/>
          <w:sz w:val="24"/>
          <w:szCs w:val="24"/>
          <w:lang w:val="hu-HU"/>
        </w:rPr>
        <w:t>, a</w:t>
      </w:r>
      <w:r w:rsidR="00481B3D">
        <w:rPr>
          <w:rFonts w:ascii="Times New Roman" w:hAnsi="Times New Roman" w:cs="Times New Roman"/>
          <w:sz w:val="24"/>
          <w:szCs w:val="24"/>
          <w:lang w:val="hu-HU"/>
        </w:rPr>
        <w:t>z</w:t>
      </w:r>
      <w:r w:rsidR="009776C6" w:rsidRPr="00586D33">
        <w:rPr>
          <w:rFonts w:ascii="Times New Roman" w:hAnsi="Times New Roman" w:cs="Times New Roman"/>
          <w:sz w:val="24"/>
          <w:szCs w:val="24"/>
          <w:lang w:val="hu-HU"/>
        </w:rPr>
        <w:t xml:space="preserve"> </w:t>
      </w:r>
      <w:r w:rsidR="00481B3D">
        <w:rPr>
          <w:rFonts w:ascii="Times New Roman" w:hAnsi="Times New Roman" w:cs="Times New Roman"/>
          <w:sz w:val="24"/>
          <w:szCs w:val="24"/>
          <w:lang w:val="hu-HU"/>
        </w:rPr>
        <w:t>Á</w:t>
      </w:r>
      <w:r w:rsidR="009776C6" w:rsidRPr="00586D33">
        <w:rPr>
          <w:rFonts w:ascii="Times New Roman" w:hAnsi="Times New Roman" w:cs="Times New Roman"/>
          <w:sz w:val="24"/>
          <w:szCs w:val="24"/>
          <w:lang w:val="hu-HU"/>
        </w:rPr>
        <w:t xml:space="preserve">tvevő e feladatokat </w:t>
      </w:r>
      <w:proofErr w:type="spellStart"/>
      <w:r w:rsidR="009776C6" w:rsidRPr="00586D33">
        <w:rPr>
          <w:rFonts w:ascii="Times New Roman" w:hAnsi="Times New Roman" w:cs="Times New Roman"/>
          <w:sz w:val="24"/>
          <w:szCs w:val="24"/>
          <w:lang w:val="hu-HU"/>
        </w:rPr>
        <w:t>teljeskörűen</w:t>
      </w:r>
      <w:proofErr w:type="spellEnd"/>
      <w:r w:rsidR="009776C6" w:rsidRPr="00586D33">
        <w:rPr>
          <w:rFonts w:ascii="Times New Roman" w:hAnsi="Times New Roman" w:cs="Times New Roman"/>
          <w:sz w:val="24"/>
          <w:szCs w:val="24"/>
          <w:lang w:val="hu-HU"/>
        </w:rPr>
        <w:t xml:space="preserve"> és </w:t>
      </w:r>
      <w:proofErr w:type="spellStart"/>
      <w:r w:rsidR="009776C6" w:rsidRPr="00586D33">
        <w:rPr>
          <w:rFonts w:ascii="Times New Roman" w:hAnsi="Times New Roman" w:cs="Times New Roman"/>
          <w:sz w:val="24"/>
          <w:szCs w:val="24"/>
          <w:lang w:val="hu-HU"/>
        </w:rPr>
        <w:t>hiánytalanul</w:t>
      </w:r>
      <w:proofErr w:type="spellEnd"/>
      <w:r w:rsidR="009776C6" w:rsidRPr="00586D33">
        <w:rPr>
          <w:rFonts w:ascii="Times New Roman" w:hAnsi="Times New Roman" w:cs="Times New Roman"/>
          <w:sz w:val="24"/>
          <w:szCs w:val="24"/>
          <w:lang w:val="hu-HU"/>
        </w:rPr>
        <w:t xml:space="preserve"> átveszi</w:t>
      </w:r>
      <w:r w:rsidR="00A75F46" w:rsidRPr="00586D33">
        <w:rPr>
          <w:rFonts w:ascii="Times New Roman" w:hAnsi="Times New Roman" w:cs="Times New Roman"/>
          <w:sz w:val="24"/>
          <w:szCs w:val="24"/>
          <w:lang w:val="hu-HU"/>
        </w:rPr>
        <w:t>.</w:t>
      </w:r>
      <w:r w:rsidR="00F0574F" w:rsidRPr="00586D33">
        <w:rPr>
          <w:rFonts w:ascii="Times New Roman" w:hAnsi="Times New Roman" w:cs="Times New Roman"/>
          <w:sz w:val="24"/>
          <w:szCs w:val="24"/>
          <w:lang w:val="hu-HU"/>
        </w:rPr>
        <w:t xml:space="preserve"> </w:t>
      </w:r>
    </w:p>
    <w:p w14:paraId="55A8BA8D" w14:textId="77777777" w:rsidR="003C0964" w:rsidRPr="00586D33" w:rsidRDefault="003C0964" w:rsidP="00DF4573">
      <w:pPr>
        <w:pStyle w:val="Nincstrkz"/>
        <w:spacing w:line="276" w:lineRule="auto"/>
        <w:jc w:val="both"/>
        <w:rPr>
          <w:rFonts w:ascii="Times New Roman" w:hAnsi="Times New Roman" w:cs="Times New Roman"/>
          <w:sz w:val="24"/>
          <w:szCs w:val="24"/>
          <w:lang w:val="hu-HU"/>
        </w:rPr>
      </w:pPr>
    </w:p>
    <w:p w14:paraId="496821B8" w14:textId="4B79B583" w:rsidR="0015487D" w:rsidRPr="00586D33" w:rsidRDefault="0015487D" w:rsidP="00DF4573">
      <w:pPr>
        <w:jc w:val="both"/>
        <w:rPr>
          <w:rFonts w:ascii="Times New Roman" w:hAnsi="Times New Roman" w:cs="Times New Roman"/>
          <w:sz w:val="24"/>
          <w:szCs w:val="24"/>
        </w:rPr>
      </w:pPr>
      <w:r w:rsidRPr="00586D33">
        <w:rPr>
          <w:rFonts w:ascii="Times New Roman" w:hAnsi="Times New Roman" w:cs="Times New Roman"/>
          <w:sz w:val="24"/>
          <w:szCs w:val="24"/>
        </w:rPr>
        <w:t>4.</w:t>
      </w:r>
      <w:r w:rsidR="009776C6" w:rsidRPr="00586D33">
        <w:rPr>
          <w:rFonts w:ascii="Times New Roman" w:hAnsi="Times New Roman" w:cs="Times New Roman"/>
          <w:sz w:val="24"/>
          <w:szCs w:val="24"/>
        </w:rPr>
        <w:t>2</w:t>
      </w:r>
      <w:r w:rsidRPr="00586D33">
        <w:rPr>
          <w:rFonts w:ascii="Times New Roman" w:hAnsi="Times New Roman" w:cs="Times New Roman"/>
          <w:sz w:val="24"/>
          <w:szCs w:val="24"/>
        </w:rPr>
        <w:t>. A</w:t>
      </w:r>
      <w:r w:rsidR="00481B3D">
        <w:rPr>
          <w:rFonts w:ascii="Times New Roman" w:hAnsi="Times New Roman" w:cs="Times New Roman"/>
          <w:sz w:val="24"/>
          <w:szCs w:val="24"/>
        </w:rPr>
        <w:t>z</w:t>
      </w:r>
      <w:r w:rsidRPr="00586D33">
        <w:rPr>
          <w:rFonts w:ascii="Times New Roman" w:hAnsi="Times New Roman" w:cs="Times New Roman"/>
          <w:sz w:val="24"/>
          <w:szCs w:val="24"/>
        </w:rPr>
        <w:t xml:space="preserve"> </w:t>
      </w:r>
      <w:r w:rsidR="00481B3D">
        <w:rPr>
          <w:rFonts w:ascii="Times New Roman" w:hAnsi="Times New Roman" w:cs="Times New Roman"/>
          <w:sz w:val="24"/>
          <w:szCs w:val="24"/>
        </w:rPr>
        <w:t>Á</w:t>
      </w:r>
      <w:r w:rsidRPr="00586D33">
        <w:rPr>
          <w:rFonts w:ascii="Times New Roman" w:hAnsi="Times New Roman" w:cs="Times New Roman"/>
          <w:sz w:val="24"/>
          <w:szCs w:val="24"/>
        </w:rPr>
        <w:t>tvevő nyilatkozik, hogy a feladatellátás szervezeti és jogi keretei a feladatátvételt követően biztosítottak lesznek, továbbá a feladatok átvételéhez és folyamatos ellátásához rendelkezik a szükséges szakmai, személyi és tárgyi feltételekkel.</w:t>
      </w:r>
    </w:p>
    <w:p w14:paraId="317410E6" w14:textId="5A2407E8" w:rsidR="005363F7" w:rsidRPr="00586D33" w:rsidRDefault="005363F7"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4.2.1. A 2025. évi feladatellátás feltételeit a 2025. évi költségvetésben a </w:t>
      </w:r>
      <w:r w:rsidR="00FA6730">
        <w:rPr>
          <w:rFonts w:ascii="Times New Roman" w:hAnsi="Times New Roman" w:cs="Times New Roman"/>
          <w:sz w:val="24"/>
          <w:szCs w:val="24"/>
        </w:rPr>
        <w:t xml:space="preserve">Zuglói </w:t>
      </w:r>
      <w:r w:rsidRPr="00586D33">
        <w:rPr>
          <w:rFonts w:ascii="Times New Roman" w:hAnsi="Times New Roman" w:cs="Times New Roman"/>
          <w:sz w:val="24"/>
          <w:szCs w:val="24"/>
        </w:rPr>
        <w:t xml:space="preserve">Polgármesteri Hivatal, illetve az Önkormányzat keretei között biztosította a Képviselő-testület. </w:t>
      </w:r>
    </w:p>
    <w:p w14:paraId="4CB922F7" w14:textId="201C3EDF" w:rsidR="005363F7" w:rsidRPr="00586D33" w:rsidRDefault="005363F7" w:rsidP="00DF4573">
      <w:pPr>
        <w:jc w:val="both"/>
        <w:rPr>
          <w:rFonts w:ascii="Times New Roman" w:hAnsi="Times New Roman" w:cs="Times New Roman"/>
          <w:sz w:val="24"/>
          <w:szCs w:val="24"/>
        </w:rPr>
      </w:pPr>
      <w:r w:rsidRPr="00586D33">
        <w:rPr>
          <w:rFonts w:ascii="Times New Roman" w:hAnsi="Times New Roman" w:cs="Times New Roman"/>
          <w:sz w:val="24"/>
          <w:szCs w:val="24"/>
        </w:rPr>
        <w:t>4.2.2. A feladatok átadásával kapcsolatban felmerült, előre nem tervezett többlet költségeket elsődlegesen a</w:t>
      </w:r>
      <w:r w:rsidR="00481B3D">
        <w:rPr>
          <w:rFonts w:ascii="Times New Roman" w:hAnsi="Times New Roman" w:cs="Times New Roman"/>
          <w:sz w:val="24"/>
          <w:szCs w:val="24"/>
        </w:rPr>
        <w:t>z</w:t>
      </w:r>
      <w:r w:rsidR="00FA6730">
        <w:rPr>
          <w:rFonts w:ascii="Times New Roman" w:hAnsi="Times New Roman" w:cs="Times New Roman"/>
          <w:sz w:val="24"/>
          <w:szCs w:val="24"/>
        </w:rPr>
        <w:t xml:space="preserve"> </w:t>
      </w:r>
      <w:r w:rsidR="00481B3D">
        <w:rPr>
          <w:rFonts w:ascii="Times New Roman" w:hAnsi="Times New Roman" w:cs="Times New Roman"/>
          <w:sz w:val="24"/>
          <w:szCs w:val="24"/>
        </w:rPr>
        <w:t>Á</w:t>
      </w:r>
      <w:r w:rsidRPr="00586D33">
        <w:rPr>
          <w:rFonts w:ascii="Times New Roman" w:hAnsi="Times New Roman" w:cs="Times New Roman"/>
          <w:sz w:val="24"/>
          <w:szCs w:val="24"/>
        </w:rPr>
        <w:t xml:space="preserve">tadó és </w:t>
      </w:r>
      <w:r w:rsidR="00481B3D">
        <w:rPr>
          <w:rFonts w:ascii="Times New Roman" w:hAnsi="Times New Roman" w:cs="Times New Roman"/>
          <w:sz w:val="24"/>
          <w:szCs w:val="24"/>
        </w:rPr>
        <w:t>Á</w:t>
      </w:r>
      <w:r w:rsidRPr="00586D33">
        <w:rPr>
          <w:rFonts w:ascii="Times New Roman" w:hAnsi="Times New Roman" w:cs="Times New Roman"/>
          <w:sz w:val="24"/>
          <w:szCs w:val="24"/>
        </w:rPr>
        <w:t>tvevő közötti közszolgáltatási szerződésre biztosított költségvetési keret terhére kell elszámolni. Az elszámolást költségkimutatással, bizonylatokkal kell alátámasztani.</w:t>
      </w:r>
    </w:p>
    <w:p w14:paraId="08DDB4D5" w14:textId="42D01EE2" w:rsidR="005363F7" w:rsidRPr="00586D33" w:rsidRDefault="005363F7" w:rsidP="00DF4573">
      <w:pPr>
        <w:jc w:val="both"/>
        <w:rPr>
          <w:rFonts w:ascii="Times New Roman" w:hAnsi="Times New Roman" w:cs="Times New Roman"/>
          <w:sz w:val="24"/>
          <w:szCs w:val="24"/>
        </w:rPr>
      </w:pPr>
      <w:r w:rsidRPr="00586D33">
        <w:rPr>
          <w:rFonts w:ascii="Times New Roman" w:hAnsi="Times New Roman" w:cs="Times New Roman"/>
          <w:sz w:val="24"/>
          <w:szCs w:val="24"/>
        </w:rPr>
        <w:t>4.2.3. Az átadott-átvett feladatokkal kapcsolatos bevételeket és kiadásokat a 2026. évi költségvetésben az Átadó és Átvevő közötti közszolgáltatási szerződésre biztosított költségvetési keretek között kell megtervezni az Átvevőnek.</w:t>
      </w:r>
    </w:p>
    <w:p w14:paraId="789BB9A3" w14:textId="64CE0366" w:rsidR="00535CA8" w:rsidRPr="00586D33" w:rsidRDefault="0015487D" w:rsidP="00DF4573">
      <w:pPr>
        <w:jc w:val="both"/>
        <w:rPr>
          <w:rFonts w:ascii="Times New Roman" w:hAnsi="Times New Roman" w:cs="Times New Roman"/>
          <w:sz w:val="24"/>
          <w:szCs w:val="24"/>
        </w:rPr>
      </w:pPr>
      <w:r w:rsidRPr="00586D33">
        <w:rPr>
          <w:rFonts w:ascii="Times New Roman" w:hAnsi="Times New Roman" w:cs="Times New Roman"/>
          <w:sz w:val="24"/>
          <w:szCs w:val="24"/>
        </w:rPr>
        <w:lastRenderedPageBreak/>
        <w:t>4</w:t>
      </w:r>
      <w:r w:rsidR="00F0574F" w:rsidRPr="00586D33">
        <w:rPr>
          <w:rFonts w:ascii="Times New Roman" w:hAnsi="Times New Roman" w:cs="Times New Roman"/>
          <w:sz w:val="24"/>
          <w:szCs w:val="24"/>
        </w:rPr>
        <w:t>.</w:t>
      </w:r>
      <w:r w:rsidR="009776C6" w:rsidRPr="00586D33">
        <w:rPr>
          <w:rFonts w:ascii="Times New Roman" w:hAnsi="Times New Roman" w:cs="Times New Roman"/>
          <w:sz w:val="24"/>
          <w:szCs w:val="24"/>
        </w:rPr>
        <w:t>3</w:t>
      </w:r>
      <w:r w:rsidRPr="00586D33">
        <w:rPr>
          <w:rFonts w:ascii="Times New Roman" w:hAnsi="Times New Roman" w:cs="Times New Roman"/>
          <w:sz w:val="24"/>
          <w:szCs w:val="24"/>
        </w:rPr>
        <w:t>.</w:t>
      </w:r>
      <w:r w:rsidR="00F0574F" w:rsidRPr="00586D33">
        <w:rPr>
          <w:rFonts w:ascii="Times New Roman" w:hAnsi="Times New Roman" w:cs="Times New Roman"/>
          <w:sz w:val="24"/>
          <w:szCs w:val="24"/>
        </w:rPr>
        <w:t xml:space="preserve"> A </w:t>
      </w:r>
      <w:r w:rsidR="00C5039F" w:rsidRPr="00586D33">
        <w:rPr>
          <w:rFonts w:ascii="Times New Roman" w:hAnsi="Times New Roman" w:cs="Times New Roman"/>
          <w:sz w:val="24"/>
          <w:szCs w:val="24"/>
        </w:rPr>
        <w:t>F</w:t>
      </w:r>
      <w:r w:rsidR="00F0574F" w:rsidRPr="00586D33">
        <w:rPr>
          <w:rFonts w:ascii="Times New Roman" w:hAnsi="Times New Roman" w:cs="Times New Roman"/>
          <w:sz w:val="24"/>
          <w:szCs w:val="24"/>
        </w:rPr>
        <w:t>elek rögzítik, hogy az átad</w:t>
      </w:r>
      <w:r w:rsidR="000F4784" w:rsidRPr="00586D33">
        <w:rPr>
          <w:rFonts w:ascii="Times New Roman" w:hAnsi="Times New Roman" w:cs="Times New Roman"/>
          <w:sz w:val="24"/>
          <w:szCs w:val="24"/>
        </w:rPr>
        <w:t>andó</w:t>
      </w:r>
      <w:r w:rsidR="00F0574F" w:rsidRPr="00586D33">
        <w:rPr>
          <w:rFonts w:ascii="Times New Roman" w:hAnsi="Times New Roman" w:cs="Times New Roman"/>
          <w:sz w:val="24"/>
          <w:szCs w:val="24"/>
        </w:rPr>
        <w:t xml:space="preserve"> feladatokhoz kapcsolódó iratanyagok, adatok és </w:t>
      </w:r>
      <w:r w:rsidR="00FA51B8">
        <w:rPr>
          <w:rFonts w:ascii="Times New Roman" w:hAnsi="Times New Roman" w:cs="Times New Roman"/>
          <w:sz w:val="24"/>
          <w:szCs w:val="24"/>
        </w:rPr>
        <w:t xml:space="preserve">a </w:t>
      </w:r>
      <w:r w:rsidR="00F0574F" w:rsidRPr="00586D33">
        <w:rPr>
          <w:rFonts w:ascii="Times New Roman" w:hAnsi="Times New Roman" w:cs="Times New Roman"/>
          <w:sz w:val="24"/>
          <w:szCs w:val="24"/>
        </w:rPr>
        <w:t xml:space="preserve">folyamatban </w:t>
      </w:r>
      <w:r w:rsidR="00F0574F" w:rsidRPr="0005149C">
        <w:rPr>
          <w:rFonts w:ascii="Times New Roman" w:hAnsi="Times New Roman" w:cs="Times New Roman"/>
          <w:sz w:val="24"/>
          <w:szCs w:val="24"/>
        </w:rPr>
        <w:t xml:space="preserve">lévő ügyek </w:t>
      </w:r>
      <w:r w:rsidR="000F4784" w:rsidRPr="0005149C">
        <w:rPr>
          <w:rFonts w:ascii="Times New Roman" w:hAnsi="Times New Roman" w:cs="Times New Roman"/>
          <w:sz w:val="24"/>
          <w:szCs w:val="24"/>
        </w:rPr>
        <w:t xml:space="preserve">tényleges </w:t>
      </w:r>
      <w:r w:rsidR="00F0574F" w:rsidRPr="0005149C">
        <w:rPr>
          <w:rFonts w:ascii="Times New Roman" w:hAnsi="Times New Roman" w:cs="Times New Roman"/>
          <w:sz w:val="24"/>
          <w:szCs w:val="24"/>
        </w:rPr>
        <w:t>átadás-átvétel</w:t>
      </w:r>
      <w:r w:rsidR="00FA51B8">
        <w:rPr>
          <w:rFonts w:ascii="Times New Roman" w:hAnsi="Times New Roman" w:cs="Times New Roman"/>
          <w:sz w:val="24"/>
          <w:szCs w:val="24"/>
        </w:rPr>
        <w:t>ének</w:t>
      </w:r>
      <w:r w:rsidR="00F0574F" w:rsidRPr="0005149C">
        <w:rPr>
          <w:rFonts w:ascii="Times New Roman" w:hAnsi="Times New Roman" w:cs="Times New Roman"/>
          <w:sz w:val="24"/>
          <w:szCs w:val="24"/>
        </w:rPr>
        <w:t xml:space="preserve"> </w:t>
      </w:r>
      <w:r w:rsidR="00E779C6" w:rsidRPr="0005149C">
        <w:rPr>
          <w:rFonts w:ascii="Times New Roman" w:hAnsi="Times New Roman" w:cs="Times New Roman"/>
          <w:sz w:val="24"/>
          <w:szCs w:val="24"/>
        </w:rPr>
        <w:t xml:space="preserve">részletes </w:t>
      </w:r>
      <w:r w:rsidR="000F4784" w:rsidRPr="0005149C">
        <w:rPr>
          <w:rFonts w:ascii="Times New Roman" w:hAnsi="Times New Roman" w:cs="Times New Roman"/>
          <w:sz w:val="24"/>
          <w:szCs w:val="24"/>
        </w:rPr>
        <w:t>feltételei</w:t>
      </w:r>
      <w:r w:rsidR="00B8742D">
        <w:rPr>
          <w:rFonts w:ascii="Times New Roman" w:hAnsi="Times New Roman" w:cs="Times New Roman"/>
          <w:sz w:val="24"/>
          <w:szCs w:val="24"/>
        </w:rPr>
        <w:t xml:space="preserve"> és az átadás</w:t>
      </w:r>
      <w:bookmarkStart w:id="1" w:name="_GoBack"/>
      <w:bookmarkEnd w:id="1"/>
      <w:r w:rsidR="00B8742D">
        <w:rPr>
          <w:rFonts w:ascii="Times New Roman" w:hAnsi="Times New Roman" w:cs="Times New Roman"/>
          <w:sz w:val="24"/>
          <w:szCs w:val="24"/>
        </w:rPr>
        <w:t xml:space="preserve"> módja</w:t>
      </w:r>
      <w:r w:rsidR="000F4784" w:rsidRPr="0005149C">
        <w:rPr>
          <w:rFonts w:ascii="Times New Roman" w:hAnsi="Times New Roman" w:cs="Times New Roman"/>
          <w:sz w:val="24"/>
          <w:szCs w:val="24"/>
        </w:rPr>
        <w:t xml:space="preserve"> </w:t>
      </w:r>
      <w:r w:rsidR="00FA51B8">
        <w:rPr>
          <w:rFonts w:ascii="Times New Roman" w:hAnsi="Times New Roman" w:cs="Times New Roman"/>
          <w:sz w:val="24"/>
          <w:szCs w:val="24"/>
        </w:rPr>
        <w:t>a</w:t>
      </w:r>
      <w:r w:rsidR="00FA51B8" w:rsidRPr="0005149C">
        <w:rPr>
          <w:rFonts w:ascii="Times New Roman" w:hAnsi="Times New Roman" w:cs="Times New Roman"/>
          <w:sz w:val="24"/>
          <w:szCs w:val="24"/>
        </w:rPr>
        <w:t xml:space="preserve"> jelen </w:t>
      </w:r>
      <w:r w:rsidR="00FA51B8">
        <w:rPr>
          <w:rFonts w:ascii="Times New Roman" w:hAnsi="Times New Roman" w:cs="Times New Roman"/>
          <w:sz w:val="24"/>
          <w:szCs w:val="24"/>
        </w:rPr>
        <w:t>Szerződés 2. mellékletét képező Ütemterv szerint kerülnek megállapításra.</w:t>
      </w:r>
    </w:p>
    <w:p w14:paraId="092D9B61" w14:textId="77777777" w:rsidR="00535CA8" w:rsidRPr="00586D33" w:rsidRDefault="00EB39FB" w:rsidP="00DF4573">
      <w:pPr>
        <w:pStyle w:val="Cmsor2"/>
        <w:jc w:val="both"/>
        <w:rPr>
          <w:rFonts w:ascii="Times New Roman" w:hAnsi="Times New Roman" w:cs="Times New Roman"/>
          <w:color w:val="auto"/>
          <w:sz w:val="24"/>
          <w:szCs w:val="24"/>
        </w:rPr>
      </w:pPr>
      <w:r w:rsidRPr="00586D33">
        <w:rPr>
          <w:rFonts w:ascii="Times New Roman" w:hAnsi="Times New Roman" w:cs="Times New Roman"/>
          <w:color w:val="auto"/>
          <w:sz w:val="24"/>
          <w:szCs w:val="24"/>
        </w:rPr>
        <w:t>5</w:t>
      </w:r>
      <w:r w:rsidR="00F0574F" w:rsidRPr="00586D33">
        <w:rPr>
          <w:rFonts w:ascii="Times New Roman" w:hAnsi="Times New Roman" w:cs="Times New Roman"/>
          <w:color w:val="auto"/>
          <w:sz w:val="24"/>
          <w:szCs w:val="24"/>
        </w:rPr>
        <w:t>. Felek jogai és kötelezettségei</w:t>
      </w:r>
    </w:p>
    <w:p w14:paraId="35AE80C7" w14:textId="0F203A74" w:rsidR="00DF561F" w:rsidRPr="00586D33" w:rsidRDefault="00EB39FB" w:rsidP="00DF4573">
      <w:pPr>
        <w:jc w:val="both"/>
        <w:rPr>
          <w:rFonts w:ascii="Times New Roman" w:hAnsi="Times New Roman" w:cs="Times New Roman"/>
          <w:sz w:val="24"/>
          <w:szCs w:val="24"/>
        </w:rPr>
      </w:pPr>
      <w:bookmarkStart w:id="2" w:name="_Hlk211263084"/>
      <w:r w:rsidRPr="00586D33">
        <w:rPr>
          <w:rFonts w:ascii="Times New Roman" w:hAnsi="Times New Roman" w:cs="Times New Roman"/>
          <w:sz w:val="24"/>
          <w:szCs w:val="24"/>
        </w:rPr>
        <w:t>5</w:t>
      </w:r>
      <w:r w:rsidR="00F0574F" w:rsidRPr="00586D33">
        <w:rPr>
          <w:rFonts w:ascii="Times New Roman" w:hAnsi="Times New Roman" w:cs="Times New Roman"/>
          <w:sz w:val="24"/>
          <w:szCs w:val="24"/>
        </w:rPr>
        <w:t>.1. A</w:t>
      </w:r>
      <w:r w:rsidR="005717FE">
        <w:rPr>
          <w:rFonts w:ascii="Times New Roman" w:hAnsi="Times New Roman" w:cs="Times New Roman"/>
          <w:sz w:val="24"/>
          <w:szCs w:val="24"/>
        </w:rPr>
        <w:t>z</w:t>
      </w:r>
      <w:r w:rsidR="00F0574F" w:rsidRPr="00586D33">
        <w:rPr>
          <w:rFonts w:ascii="Times New Roman" w:hAnsi="Times New Roman" w:cs="Times New Roman"/>
          <w:sz w:val="24"/>
          <w:szCs w:val="24"/>
        </w:rPr>
        <w:t xml:space="preserve"> </w:t>
      </w:r>
      <w:r w:rsidR="005717FE">
        <w:rPr>
          <w:rFonts w:ascii="Times New Roman" w:hAnsi="Times New Roman" w:cs="Times New Roman"/>
          <w:sz w:val="24"/>
          <w:szCs w:val="24"/>
        </w:rPr>
        <w:t>Á</w:t>
      </w:r>
      <w:r w:rsidR="00F0574F" w:rsidRPr="00586D33">
        <w:rPr>
          <w:rFonts w:ascii="Times New Roman" w:hAnsi="Times New Roman" w:cs="Times New Roman"/>
          <w:sz w:val="24"/>
          <w:szCs w:val="24"/>
        </w:rPr>
        <w:t>tadó köteles a feladatok ellátásához szükséges</w:t>
      </w:r>
      <w:r w:rsidR="000F4784" w:rsidRPr="00586D33">
        <w:rPr>
          <w:rFonts w:ascii="Times New Roman" w:hAnsi="Times New Roman" w:cs="Times New Roman"/>
          <w:sz w:val="24"/>
          <w:szCs w:val="24"/>
        </w:rPr>
        <w:t xml:space="preserve"> 4.3. pontban hivatkozott</w:t>
      </w:r>
      <w:r w:rsidR="00F0574F" w:rsidRPr="00586D33">
        <w:rPr>
          <w:rFonts w:ascii="Times New Roman" w:hAnsi="Times New Roman" w:cs="Times New Roman"/>
          <w:sz w:val="24"/>
          <w:szCs w:val="24"/>
        </w:rPr>
        <w:t xml:space="preserve"> dokument</w:t>
      </w:r>
      <w:r w:rsidR="000F4784" w:rsidRPr="00586D33">
        <w:rPr>
          <w:rFonts w:ascii="Times New Roman" w:hAnsi="Times New Roman" w:cs="Times New Roman"/>
          <w:sz w:val="24"/>
          <w:szCs w:val="24"/>
        </w:rPr>
        <w:t>umokat</w:t>
      </w:r>
      <w:r w:rsidR="00F0574F" w:rsidRPr="00586D33">
        <w:rPr>
          <w:rFonts w:ascii="Times New Roman" w:hAnsi="Times New Roman" w:cs="Times New Roman"/>
          <w:sz w:val="24"/>
          <w:szCs w:val="24"/>
        </w:rPr>
        <w:t>, adatokat, szerződéseket</w:t>
      </w:r>
      <w:r w:rsidR="000F4784" w:rsidRPr="00586D33">
        <w:rPr>
          <w:rFonts w:ascii="Times New Roman" w:hAnsi="Times New Roman" w:cs="Times New Roman"/>
          <w:sz w:val="24"/>
          <w:szCs w:val="24"/>
        </w:rPr>
        <w:t xml:space="preserve"> és egyéb</w:t>
      </w:r>
      <w:r w:rsidR="00A82838" w:rsidRPr="00586D33">
        <w:rPr>
          <w:rFonts w:ascii="Times New Roman" w:hAnsi="Times New Roman" w:cs="Times New Roman"/>
          <w:sz w:val="24"/>
          <w:szCs w:val="24"/>
        </w:rPr>
        <w:t>,</w:t>
      </w:r>
      <w:r w:rsidR="000F4784" w:rsidRPr="00586D33">
        <w:rPr>
          <w:rFonts w:ascii="Times New Roman" w:hAnsi="Times New Roman" w:cs="Times New Roman"/>
          <w:sz w:val="24"/>
          <w:szCs w:val="24"/>
        </w:rPr>
        <w:t xml:space="preserve"> e szerződésben nem részletezett iratokat</w:t>
      </w:r>
      <w:r w:rsidR="00F0574F" w:rsidRPr="00586D33">
        <w:rPr>
          <w:rFonts w:ascii="Times New Roman" w:hAnsi="Times New Roman" w:cs="Times New Roman"/>
          <w:sz w:val="24"/>
          <w:szCs w:val="24"/>
        </w:rPr>
        <w:t xml:space="preserve"> a</w:t>
      </w:r>
      <w:r w:rsidR="008A2B33">
        <w:rPr>
          <w:rFonts w:ascii="Times New Roman" w:hAnsi="Times New Roman" w:cs="Times New Roman"/>
          <w:sz w:val="24"/>
          <w:szCs w:val="24"/>
        </w:rPr>
        <w:t>z</w:t>
      </w:r>
      <w:r w:rsidR="00F0574F" w:rsidRPr="00586D33">
        <w:rPr>
          <w:rFonts w:ascii="Times New Roman" w:hAnsi="Times New Roman" w:cs="Times New Roman"/>
          <w:sz w:val="24"/>
          <w:szCs w:val="24"/>
        </w:rPr>
        <w:t xml:space="preserve"> </w:t>
      </w:r>
      <w:r w:rsidR="008A2B33">
        <w:rPr>
          <w:rFonts w:ascii="Times New Roman" w:hAnsi="Times New Roman" w:cs="Times New Roman"/>
          <w:sz w:val="24"/>
          <w:szCs w:val="24"/>
        </w:rPr>
        <w:t>Á</w:t>
      </w:r>
      <w:r w:rsidR="00F0574F" w:rsidRPr="00586D33">
        <w:rPr>
          <w:rFonts w:ascii="Times New Roman" w:hAnsi="Times New Roman" w:cs="Times New Roman"/>
          <w:sz w:val="24"/>
          <w:szCs w:val="24"/>
        </w:rPr>
        <w:t>tvevő részére átadni</w:t>
      </w:r>
      <w:r w:rsidR="00DF561F" w:rsidRPr="00586D33">
        <w:rPr>
          <w:rFonts w:ascii="Times New Roman" w:hAnsi="Times New Roman" w:cs="Times New Roman"/>
          <w:sz w:val="24"/>
          <w:szCs w:val="24"/>
        </w:rPr>
        <w:t xml:space="preserve">, a </w:t>
      </w:r>
      <w:r w:rsidR="00DF561F" w:rsidRPr="00EC734D">
        <w:rPr>
          <w:rFonts w:ascii="Times New Roman" w:hAnsi="Times New Roman" w:cs="Times New Roman"/>
          <w:sz w:val="24"/>
          <w:szCs w:val="24"/>
        </w:rPr>
        <w:t xml:space="preserve">jelen szerződés 2. mellékletét képező </w:t>
      </w:r>
      <w:r w:rsidR="00FA51B8">
        <w:rPr>
          <w:rFonts w:ascii="Times New Roman" w:hAnsi="Times New Roman" w:cs="Times New Roman"/>
          <w:sz w:val="24"/>
          <w:szCs w:val="24"/>
        </w:rPr>
        <w:t>Ü</w:t>
      </w:r>
      <w:r w:rsidR="00DF561F" w:rsidRPr="00EC734D">
        <w:rPr>
          <w:rFonts w:ascii="Times New Roman" w:hAnsi="Times New Roman" w:cs="Times New Roman"/>
          <w:sz w:val="24"/>
          <w:szCs w:val="24"/>
        </w:rPr>
        <w:t>temterv</w:t>
      </w:r>
      <w:r w:rsidR="00FA51B8">
        <w:rPr>
          <w:rFonts w:ascii="Times New Roman" w:hAnsi="Times New Roman" w:cs="Times New Roman"/>
          <w:sz w:val="24"/>
          <w:szCs w:val="24"/>
        </w:rPr>
        <w:t>ben foglalt időpontok</w:t>
      </w:r>
      <w:r w:rsidR="00DF561F" w:rsidRPr="00EC734D">
        <w:rPr>
          <w:rFonts w:ascii="Times New Roman" w:hAnsi="Times New Roman" w:cs="Times New Roman"/>
          <w:sz w:val="24"/>
          <w:szCs w:val="24"/>
        </w:rPr>
        <w:t xml:space="preserve"> szerint</w:t>
      </w:r>
      <w:r w:rsidR="00F0574F" w:rsidRPr="00EC734D">
        <w:rPr>
          <w:rFonts w:ascii="Times New Roman" w:hAnsi="Times New Roman" w:cs="Times New Roman"/>
          <w:sz w:val="24"/>
          <w:szCs w:val="24"/>
        </w:rPr>
        <w:t>.</w:t>
      </w:r>
      <w:bookmarkEnd w:id="2"/>
    </w:p>
    <w:p w14:paraId="028F100A" w14:textId="03AFB876" w:rsidR="00EB39FB" w:rsidRPr="00586D33" w:rsidRDefault="00EB39FB" w:rsidP="00DF4573">
      <w:pPr>
        <w:jc w:val="both"/>
        <w:rPr>
          <w:rFonts w:ascii="Times New Roman" w:hAnsi="Times New Roman" w:cs="Times New Roman"/>
          <w:sz w:val="24"/>
          <w:szCs w:val="24"/>
        </w:rPr>
      </w:pPr>
      <w:r w:rsidRPr="00586D33">
        <w:rPr>
          <w:rFonts w:ascii="Times New Roman" w:hAnsi="Times New Roman" w:cs="Times New Roman"/>
          <w:sz w:val="24"/>
          <w:szCs w:val="24"/>
        </w:rPr>
        <w:t>5.2. A</w:t>
      </w:r>
      <w:r w:rsidR="00E82954">
        <w:rPr>
          <w:rFonts w:ascii="Times New Roman" w:hAnsi="Times New Roman" w:cs="Times New Roman"/>
          <w:sz w:val="24"/>
          <w:szCs w:val="24"/>
        </w:rPr>
        <w:t>z</w:t>
      </w:r>
      <w:r w:rsidRPr="00586D33">
        <w:rPr>
          <w:rFonts w:ascii="Times New Roman" w:hAnsi="Times New Roman" w:cs="Times New Roman"/>
          <w:sz w:val="24"/>
          <w:szCs w:val="24"/>
        </w:rPr>
        <w:t xml:space="preserve"> </w:t>
      </w:r>
      <w:r w:rsidR="00E82954">
        <w:rPr>
          <w:rFonts w:ascii="Times New Roman" w:hAnsi="Times New Roman" w:cs="Times New Roman"/>
          <w:sz w:val="24"/>
          <w:szCs w:val="24"/>
        </w:rPr>
        <w:t>Á</w:t>
      </w:r>
      <w:r w:rsidRPr="00586D33">
        <w:rPr>
          <w:rFonts w:ascii="Times New Roman" w:hAnsi="Times New Roman" w:cs="Times New Roman"/>
          <w:sz w:val="24"/>
          <w:szCs w:val="24"/>
        </w:rPr>
        <w:t>tvevő köteles a jelen szerződés 1. mellékletében részletesen felsorolt feladatokat a szerződés 4.l pontjában meghatározott időponttól kezdődően a mindenkor hatályos önkormányzati rendeletek</w:t>
      </w:r>
      <w:r w:rsidR="008309DD" w:rsidRPr="00586D33">
        <w:rPr>
          <w:rFonts w:ascii="Times New Roman" w:hAnsi="Times New Roman" w:cs="Times New Roman"/>
          <w:sz w:val="24"/>
          <w:szCs w:val="24"/>
        </w:rPr>
        <w:t>nek</w:t>
      </w:r>
      <w:r w:rsidRPr="00586D33">
        <w:rPr>
          <w:rFonts w:ascii="Times New Roman" w:hAnsi="Times New Roman" w:cs="Times New Roman"/>
          <w:sz w:val="24"/>
          <w:szCs w:val="24"/>
        </w:rPr>
        <w:t xml:space="preserve"> (</w:t>
      </w:r>
      <w:r w:rsidR="00EE643B" w:rsidRPr="00586D33">
        <w:rPr>
          <w:rFonts w:ascii="Times New Roman" w:hAnsi="Times New Roman" w:cs="Times New Roman"/>
          <w:sz w:val="24"/>
          <w:szCs w:val="24"/>
        </w:rPr>
        <w:t xml:space="preserve">így például a </w:t>
      </w:r>
      <w:r w:rsidRPr="00586D33">
        <w:rPr>
          <w:rFonts w:ascii="Times New Roman" w:hAnsi="Times New Roman" w:cs="Times New Roman"/>
          <w:sz w:val="24"/>
          <w:szCs w:val="24"/>
        </w:rPr>
        <w:t>vagyonrendelet, lakásrendelet),</w:t>
      </w:r>
      <w:r w:rsidR="00E82954">
        <w:rPr>
          <w:rFonts w:ascii="Times New Roman" w:hAnsi="Times New Roman" w:cs="Times New Roman"/>
          <w:sz w:val="24"/>
          <w:szCs w:val="24"/>
        </w:rPr>
        <w:t xml:space="preserve"> valamint</w:t>
      </w:r>
      <w:r w:rsidR="0039409B" w:rsidRPr="00586D33">
        <w:rPr>
          <w:rFonts w:ascii="Times New Roman" w:hAnsi="Times New Roman" w:cs="Times New Roman"/>
          <w:sz w:val="24"/>
          <w:szCs w:val="24"/>
        </w:rPr>
        <w:t xml:space="preserve"> a Felek között </w:t>
      </w:r>
      <w:r w:rsidR="008309DD" w:rsidRPr="00586D33">
        <w:rPr>
          <w:rFonts w:ascii="Times New Roman" w:hAnsi="Times New Roman" w:cs="Times New Roman"/>
          <w:sz w:val="24"/>
          <w:szCs w:val="24"/>
        </w:rPr>
        <w:t>2023. április 1. napján hatályba lépett közszolgáltatási szerződés rendelkezéseinek megfelelően,</w:t>
      </w:r>
      <w:r w:rsidRPr="00586D33">
        <w:rPr>
          <w:rFonts w:ascii="Times New Roman" w:hAnsi="Times New Roman" w:cs="Times New Roman"/>
          <w:sz w:val="24"/>
          <w:szCs w:val="24"/>
        </w:rPr>
        <w:t xml:space="preserve"> a Képviselő-testület és annak hatáskörrel rendelkező bizottságai, továbbá a polgármester, mint </w:t>
      </w:r>
      <w:r w:rsidR="008E2153" w:rsidRPr="00586D33">
        <w:rPr>
          <w:rFonts w:ascii="Times New Roman" w:hAnsi="Times New Roman" w:cs="Times New Roman"/>
          <w:sz w:val="24"/>
          <w:szCs w:val="24"/>
        </w:rPr>
        <w:t xml:space="preserve">a </w:t>
      </w:r>
      <w:r w:rsidRPr="00586D33">
        <w:rPr>
          <w:rFonts w:ascii="Times New Roman" w:hAnsi="Times New Roman" w:cs="Times New Roman"/>
          <w:sz w:val="24"/>
          <w:szCs w:val="24"/>
        </w:rPr>
        <w:t>tulajdonos</w:t>
      </w:r>
      <w:r w:rsidR="008E2153" w:rsidRPr="00586D33">
        <w:rPr>
          <w:rFonts w:ascii="Times New Roman" w:hAnsi="Times New Roman" w:cs="Times New Roman"/>
          <w:sz w:val="24"/>
          <w:szCs w:val="24"/>
        </w:rPr>
        <w:t>, illetve annak képviselője</w:t>
      </w:r>
      <w:r w:rsidRPr="00586D33">
        <w:rPr>
          <w:rFonts w:ascii="Times New Roman" w:hAnsi="Times New Roman" w:cs="Times New Roman"/>
          <w:sz w:val="24"/>
          <w:szCs w:val="24"/>
        </w:rPr>
        <w:t xml:space="preserve"> irányítása mellett, a </w:t>
      </w:r>
      <w:r w:rsidR="008E2153" w:rsidRPr="00586D33">
        <w:rPr>
          <w:rFonts w:ascii="Times New Roman" w:hAnsi="Times New Roman" w:cs="Times New Roman"/>
          <w:sz w:val="24"/>
          <w:szCs w:val="24"/>
        </w:rPr>
        <w:t xml:space="preserve">Zuglói </w:t>
      </w:r>
      <w:r w:rsidRPr="00586D33">
        <w:rPr>
          <w:rFonts w:ascii="Times New Roman" w:hAnsi="Times New Roman" w:cs="Times New Roman"/>
          <w:sz w:val="24"/>
          <w:szCs w:val="24"/>
        </w:rPr>
        <w:t>Polgármesteri Hivatallal együttműködésben ellátni.</w:t>
      </w:r>
    </w:p>
    <w:p w14:paraId="314442A8" w14:textId="0EB507B9" w:rsidR="0015487D" w:rsidRPr="00586D33" w:rsidRDefault="0015487D"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5.3. </w:t>
      </w:r>
      <w:r w:rsidR="00E82954">
        <w:rPr>
          <w:rFonts w:ascii="Times New Roman" w:hAnsi="Times New Roman" w:cs="Times New Roman"/>
          <w:sz w:val="24"/>
          <w:szCs w:val="24"/>
        </w:rPr>
        <w:t>Á</w:t>
      </w:r>
      <w:r w:rsidRPr="00586D33">
        <w:rPr>
          <w:rFonts w:ascii="Times New Roman" w:hAnsi="Times New Roman" w:cs="Times New Roman"/>
          <w:sz w:val="24"/>
          <w:szCs w:val="24"/>
        </w:rPr>
        <w:t>tadó szavatol azért, hogy a lakásgazdálkodási</w:t>
      </w:r>
      <w:r w:rsidR="008E2153" w:rsidRPr="00586D33">
        <w:rPr>
          <w:rFonts w:ascii="Times New Roman" w:hAnsi="Times New Roman" w:cs="Times New Roman"/>
          <w:sz w:val="24"/>
          <w:szCs w:val="24"/>
        </w:rPr>
        <w:t xml:space="preserve"> feladatok</w:t>
      </w:r>
      <w:r w:rsidRPr="00586D33">
        <w:rPr>
          <w:rFonts w:ascii="Times New Roman" w:hAnsi="Times New Roman" w:cs="Times New Roman"/>
          <w:sz w:val="24"/>
          <w:szCs w:val="24"/>
        </w:rPr>
        <w:t xml:space="preserve"> átadás-átvételének teljes folyamatát a tőle elvárható gondossággal kíséri</w:t>
      </w:r>
      <w:r w:rsidR="00AF78BC" w:rsidRPr="00586D33">
        <w:rPr>
          <w:rFonts w:ascii="Times New Roman" w:hAnsi="Times New Roman" w:cs="Times New Roman"/>
          <w:sz w:val="24"/>
          <w:szCs w:val="24"/>
        </w:rPr>
        <w:t xml:space="preserve"> végig</w:t>
      </w:r>
      <w:r w:rsidRPr="00586D33">
        <w:rPr>
          <w:rFonts w:ascii="Times New Roman" w:hAnsi="Times New Roman" w:cs="Times New Roman"/>
          <w:sz w:val="24"/>
          <w:szCs w:val="24"/>
        </w:rPr>
        <w:t>, a</w:t>
      </w:r>
      <w:r w:rsidR="00E82954">
        <w:rPr>
          <w:rFonts w:ascii="Times New Roman" w:hAnsi="Times New Roman" w:cs="Times New Roman"/>
          <w:sz w:val="24"/>
          <w:szCs w:val="24"/>
        </w:rPr>
        <w:t>z Á</w:t>
      </w:r>
      <w:r w:rsidRPr="00586D33">
        <w:rPr>
          <w:rFonts w:ascii="Times New Roman" w:hAnsi="Times New Roman" w:cs="Times New Roman"/>
          <w:sz w:val="24"/>
          <w:szCs w:val="24"/>
        </w:rPr>
        <w:t xml:space="preserve">tvevővel </w:t>
      </w:r>
      <w:r w:rsidR="00F0574F" w:rsidRPr="00586D33">
        <w:rPr>
          <w:rFonts w:ascii="Times New Roman" w:hAnsi="Times New Roman" w:cs="Times New Roman"/>
          <w:sz w:val="24"/>
          <w:szCs w:val="24"/>
        </w:rPr>
        <w:t xml:space="preserve">a </w:t>
      </w:r>
      <w:r w:rsidR="008E2153" w:rsidRPr="00586D33">
        <w:rPr>
          <w:rFonts w:ascii="Times New Roman" w:hAnsi="Times New Roman" w:cs="Times New Roman"/>
          <w:sz w:val="24"/>
          <w:szCs w:val="24"/>
        </w:rPr>
        <w:t>S</w:t>
      </w:r>
      <w:r w:rsidR="00F0574F" w:rsidRPr="00586D33">
        <w:rPr>
          <w:rFonts w:ascii="Times New Roman" w:hAnsi="Times New Roman" w:cs="Times New Roman"/>
          <w:sz w:val="24"/>
          <w:szCs w:val="24"/>
        </w:rPr>
        <w:t xml:space="preserve">zerződés megszűnéséig </w:t>
      </w:r>
      <w:r w:rsidRPr="00586D33">
        <w:rPr>
          <w:rFonts w:ascii="Times New Roman" w:hAnsi="Times New Roman" w:cs="Times New Roman"/>
          <w:sz w:val="24"/>
          <w:szCs w:val="24"/>
        </w:rPr>
        <w:t xml:space="preserve">együttműködik, részére a szükséges tájékoztatásokat, releváns információkat megadja. </w:t>
      </w:r>
    </w:p>
    <w:p w14:paraId="5A69BD2D" w14:textId="43B2C0E7" w:rsidR="00334469" w:rsidRPr="00586D33" w:rsidRDefault="00334469" w:rsidP="00DF4573">
      <w:pPr>
        <w:jc w:val="both"/>
        <w:rPr>
          <w:rFonts w:ascii="Times New Roman" w:hAnsi="Times New Roman" w:cs="Times New Roman"/>
          <w:spacing w:val="3"/>
          <w:sz w:val="24"/>
          <w:szCs w:val="24"/>
        </w:rPr>
      </w:pPr>
      <w:r w:rsidRPr="00586D33">
        <w:rPr>
          <w:rFonts w:ascii="Times New Roman" w:hAnsi="Times New Roman" w:cs="Times New Roman"/>
          <w:sz w:val="24"/>
          <w:szCs w:val="24"/>
        </w:rPr>
        <w:t xml:space="preserve">5.4. </w:t>
      </w:r>
      <w:r w:rsidR="00E82954">
        <w:rPr>
          <w:rFonts w:ascii="Times New Roman" w:hAnsi="Times New Roman" w:cs="Times New Roman"/>
          <w:sz w:val="24"/>
          <w:szCs w:val="24"/>
        </w:rPr>
        <w:t>Á</w:t>
      </w:r>
      <w:r w:rsidRPr="00586D33">
        <w:rPr>
          <w:rFonts w:ascii="Times New Roman" w:hAnsi="Times New Roman" w:cs="Times New Roman"/>
          <w:sz w:val="24"/>
          <w:szCs w:val="24"/>
        </w:rPr>
        <w:t>tvevő szavatol a részére átadott személyes adatok biztonságáért és gondoskodik a személyes adatok</w:t>
      </w:r>
      <w:r w:rsidRPr="00586D33">
        <w:rPr>
          <w:rFonts w:ascii="Times New Roman" w:hAnsi="Times New Roman" w:cs="Times New Roman"/>
          <w:spacing w:val="3"/>
          <w:sz w:val="24"/>
          <w:szCs w:val="24"/>
        </w:rPr>
        <w:t xml:space="preserve"> </w:t>
      </w:r>
      <w:r w:rsidR="00514C08" w:rsidRPr="00586D33">
        <w:rPr>
          <w:rFonts w:ascii="Times New Roman" w:hAnsi="Times New Roman" w:cs="Times New Roman"/>
          <w:spacing w:val="3"/>
          <w:sz w:val="24"/>
          <w:szCs w:val="24"/>
        </w:rPr>
        <w:t xml:space="preserve">általános adatvédelmi rendeletben </w:t>
      </w:r>
      <w:r w:rsidRPr="00586D33">
        <w:rPr>
          <w:rFonts w:ascii="Times New Roman" w:hAnsi="Times New Roman" w:cs="Times New Roman"/>
          <w:spacing w:val="3"/>
          <w:sz w:val="24"/>
          <w:szCs w:val="24"/>
        </w:rPr>
        <w:t>foglaltak szerinti kezeléséről.</w:t>
      </w:r>
    </w:p>
    <w:p w14:paraId="28F6BC00" w14:textId="5807AA21" w:rsidR="005A55B5" w:rsidRPr="00586D33" w:rsidRDefault="005A55B5" w:rsidP="00DF4573">
      <w:pPr>
        <w:pStyle w:val="NormlWeb"/>
        <w:spacing w:line="276" w:lineRule="auto"/>
        <w:jc w:val="both"/>
      </w:pPr>
      <w:r w:rsidRPr="00586D33">
        <w:rPr>
          <w:spacing w:val="3"/>
        </w:rPr>
        <w:t xml:space="preserve">5.5 </w:t>
      </w:r>
      <w:r w:rsidR="00782ECA">
        <w:rPr>
          <w:spacing w:val="3"/>
        </w:rPr>
        <w:t>Á</w:t>
      </w:r>
      <w:r w:rsidRPr="00586D33">
        <w:rPr>
          <w:spacing w:val="3"/>
        </w:rPr>
        <w:t xml:space="preserve">tvevő a részére átadott adatok bizalmasságát, sértetlenségét és rendelkezésre állását biztosítja. </w:t>
      </w:r>
      <w:r w:rsidRPr="00586D33">
        <w:t>A bizalmasság követelménye azt rögzíti, hogy egy adott információt csak az arra jogosultak tudhatnak meg, a benne tárolt adatot, információt csak az arra jogosultak és csak a jogosultságuk szintje szerint ismerhetik meg, használhatják fel, illetve rendelkezhetnek a felhasználásáról;</w:t>
      </w:r>
    </w:p>
    <w:p w14:paraId="73FFCDDF" w14:textId="4618AF8A" w:rsidR="005A55B5" w:rsidRPr="00586D33" w:rsidRDefault="005A55B5" w:rsidP="00DF4573">
      <w:pPr>
        <w:pStyle w:val="NormlWeb"/>
        <w:spacing w:line="276" w:lineRule="auto"/>
        <w:jc w:val="both"/>
      </w:pPr>
      <w:r w:rsidRPr="00586D33">
        <w:t>A sértetlenség követelménye azt rögzíti, hogy egy adott információt vagy rendszert csak az arra jogosult változtathat meg illetve az elektronikus információs rendszer elemeinek azon tulajdonságát jelenti, amely arra vonatkozik, hogy az elektronikus információs rendszer eleme rendeltetésének megfelelően használható;</w:t>
      </w:r>
    </w:p>
    <w:p w14:paraId="476E471A" w14:textId="3B242629" w:rsidR="000B7C08" w:rsidRPr="00586D33" w:rsidRDefault="005A55B5" w:rsidP="00571E48">
      <w:pPr>
        <w:pStyle w:val="NormlWeb"/>
        <w:spacing w:line="276" w:lineRule="auto"/>
        <w:jc w:val="both"/>
      </w:pPr>
      <w:r w:rsidRPr="00586D33">
        <w:t>A rendelkezésre állás követelménye azt rögzíti, hogy az elektronikus információs rendszerek az arra jogosult személy számára elérhetőek és az abban kezelt adatok felhasználhatóak legyenek.</w:t>
      </w:r>
    </w:p>
    <w:p w14:paraId="5691054F" w14:textId="6B2A786E" w:rsidR="005A55B5" w:rsidRPr="00586D33" w:rsidRDefault="005363F7" w:rsidP="00DF4573">
      <w:pPr>
        <w:jc w:val="both"/>
        <w:rPr>
          <w:rFonts w:ascii="Times New Roman" w:hAnsi="Times New Roman" w:cs="Times New Roman"/>
          <w:sz w:val="24"/>
          <w:szCs w:val="24"/>
        </w:rPr>
      </w:pPr>
      <w:r w:rsidRPr="0005149C">
        <w:rPr>
          <w:rFonts w:ascii="Times New Roman" w:hAnsi="Times New Roman" w:cs="Times New Roman"/>
          <w:sz w:val="24"/>
          <w:szCs w:val="24"/>
        </w:rPr>
        <w:t xml:space="preserve">5.5. </w:t>
      </w:r>
      <w:r w:rsidR="00F2730E" w:rsidRPr="0005149C">
        <w:rPr>
          <w:rFonts w:ascii="Times New Roman" w:hAnsi="Times New Roman" w:cs="Times New Roman"/>
          <w:sz w:val="24"/>
          <w:szCs w:val="24"/>
        </w:rPr>
        <w:t>Jelen szerződés Budapest Főváros XIV. Kerület Zugló Önkormányzata Képvisel</w:t>
      </w:r>
      <w:r w:rsidR="00527C5E" w:rsidRPr="0005149C">
        <w:rPr>
          <w:rFonts w:ascii="Times New Roman" w:hAnsi="Times New Roman" w:cs="Times New Roman"/>
          <w:sz w:val="24"/>
          <w:szCs w:val="24"/>
        </w:rPr>
        <w:t>ő</w:t>
      </w:r>
      <w:r w:rsidR="00F2730E" w:rsidRPr="0005149C">
        <w:rPr>
          <w:rFonts w:ascii="Times New Roman" w:hAnsi="Times New Roman" w:cs="Times New Roman"/>
          <w:sz w:val="24"/>
          <w:szCs w:val="24"/>
        </w:rPr>
        <w:t>-testülete …/2025. (X. 30.) önkormányzati határozatán alapul.</w:t>
      </w:r>
    </w:p>
    <w:p w14:paraId="4566F685" w14:textId="77777777" w:rsidR="00535CA8" w:rsidRPr="00586D33" w:rsidRDefault="00EB39FB" w:rsidP="00DF4573">
      <w:pPr>
        <w:pStyle w:val="Cmsor2"/>
        <w:rPr>
          <w:rFonts w:ascii="Times New Roman" w:hAnsi="Times New Roman" w:cs="Times New Roman"/>
          <w:color w:val="auto"/>
          <w:sz w:val="24"/>
          <w:szCs w:val="24"/>
        </w:rPr>
      </w:pPr>
      <w:r w:rsidRPr="00586D33">
        <w:rPr>
          <w:rFonts w:ascii="Times New Roman" w:hAnsi="Times New Roman" w:cs="Times New Roman"/>
          <w:color w:val="auto"/>
          <w:sz w:val="24"/>
          <w:szCs w:val="24"/>
        </w:rPr>
        <w:t>6</w:t>
      </w:r>
      <w:r w:rsidR="00F0574F" w:rsidRPr="00586D33">
        <w:rPr>
          <w:rFonts w:ascii="Times New Roman" w:hAnsi="Times New Roman" w:cs="Times New Roman"/>
          <w:color w:val="auto"/>
          <w:sz w:val="24"/>
          <w:szCs w:val="24"/>
        </w:rPr>
        <w:t>. Hatálybalépés és időtartam</w:t>
      </w:r>
    </w:p>
    <w:p w14:paraId="635FFC94" w14:textId="03C2C205" w:rsidR="000936EF" w:rsidRPr="00586D33" w:rsidRDefault="000936EF"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6.1. </w:t>
      </w:r>
      <w:r w:rsidR="00F0574F" w:rsidRPr="00586D33">
        <w:rPr>
          <w:rFonts w:ascii="Times New Roman" w:hAnsi="Times New Roman" w:cs="Times New Roman"/>
          <w:sz w:val="24"/>
          <w:szCs w:val="24"/>
        </w:rPr>
        <w:t>Jelen szerződés</w:t>
      </w:r>
      <w:r w:rsidR="00973CFD" w:rsidRPr="00586D33">
        <w:rPr>
          <w:rFonts w:ascii="Times New Roman" w:hAnsi="Times New Roman" w:cs="Times New Roman"/>
          <w:sz w:val="24"/>
          <w:szCs w:val="24"/>
        </w:rPr>
        <w:t xml:space="preserve"> </w:t>
      </w:r>
      <w:r w:rsidR="003C0964" w:rsidRPr="00586D33">
        <w:rPr>
          <w:rFonts w:ascii="Times New Roman" w:hAnsi="Times New Roman" w:cs="Times New Roman"/>
          <w:sz w:val="24"/>
          <w:szCs w:val="24"/>
        </w:rPr>
        <w:t>a Felek aláírásának</w:t>
      </w:r>
      <w:r w:rsidR="00F0574F" w:rsidRPr="00586D33">
        <w:rPr>
          <w:rFonts w:ascii="Times New Roman" w:hAnsi="Times New Roman" w:cs="Times New Roman"/>
          <w:sz w:val="24"/>
          <w:szCs w:val="24"/>
        </w:rPr>
        <w:t xml:space="preserve"> napján lép hatályba</w:t>
      </w:r>
      <w:r w:rsidRPr="00586D33">
        <w:rPr>
          <w:rFonts w:ascii="Times New Roman" w:hAnsi="Times New Roman" w:cs="Times New Roman"/>
          <w:sz w:val="24"/>
          <w:szCs w:val="24"/>
        </w:rPr>
        <w:t>.</w:t>
      </w:r>
      <w:r w:rsidR="00F0574F" w:rsidRPr="00586D33">
        <w:rPr>
          <w:rFonts w:ascii="Times New Roman" w:hAnsi="Times New Roman" w:cs="Times New Roman"/>
          <w:sz w:val="24"/>
          <w:szCs w:val="24"/>
        </w:rPr>
        <w:t xml:space="preserve"> </w:t>
      </w:r>
    </w:p>
    <w:p w14:paraId="1A0C3093" w14:textId="2FDFB301" w:rsidR="003C0964" w:rsidRPr="00586D33" w:rsidRDefault="000936EF" w:rsidP="009C5C9E">
      <w:pPr>
        <w:pStyle w:val="Jegyzetszveg"/>
        <w:spacing w:line="276" w:lineRule="auto"/>
        <w:jc w:val="both"/>
        <w:rPr>
          <w:rFonts w:ascii="Times New Roman" w:hAnsi="Times New Roman" w:cs="Times New Roman"/>
          <w:sz w:val="24"/>
          <w:szCs w:val="24"/>
        </w:rPr>
      </w:pPr>
      <w:r w:rsidRPr="00586D33">
        <w:rPr>
          <w:rFonts w:ascii="Times New Roman" w:hAnsi="Times New Roman" w:cs="Times New Roman"/>
          <w:sz w:val="24"/>
          <w:szCs w:val="24"/>
        </w:rPr>
        <w:t xml:space="preserve">6.2. Jelen </w:t>
      </w:r>
      <w:r w:rsidR="003C0964" w:rsidRPr="00586D33">
        <w:rPr>
          <w:rFonts w:ascii="Times New Roman" w:hAnsi="Times New Roman" w:cs="Times New Roman"/>
          <w:sz w:val="24"/>
          <w:szCs w:val="24"/>
        </w:rPr>
        <w:t xml:space="preserve">szerződés </w:t>
      </w:r>
      <w:r w:rsidRPr="00586D33">
        <w:rPr>
          <w:rFonts w:ascii="Times New Roman" w:hAnsi="Times New Roman" w:cs="Times New Roman"/>
          <w:sz w:val="24"/>
          <w:szCs w:val="24"/>
        </w:rPr>
        <w:t xml:space="preserve">az 1. mellékletben </w:t>
      </w:r>
      <w:r w:rsidR="00973CFD" w:rsidRPr="00586D33">
        <w:rPr>
          <w:rFonts w:ascii="Times New Roman" w:hAnsi="Times New Roman" w:cs="Times New Roman"/>
          <w:sz w:val="24"/>
          <w:szCs w:val="24"/>
        </w:rPr>
        <w:t>meghatározott</w:t>
      </w:r>
      <w:r w:rsidR="003C0964" w:rsidRPr="00586D33">
        <w:rPr>
          <w:rFonts w:ascii="Times New Roman" w:hAnsi="Times New Roman" w:cs="Times New Roman"/>
          <w:sz w:val="24"/>
          <w:szCs w:val="24"/>
        </w:rPr>
        <w:t xml:space="preserve"> </w:t>
      </w:r>
      <w:r w:rsidR="005B59D3">
        <w:rPr>
          <w:rFonts w:ascii="Times New Roman" w:hAnsi="Times New Roman" w:cs="Times New Roman"/>
          <w:sz w:val="24"/>
          <w:szCs w:val="24"/>
        </w:rPr>
        <w:t>feladatok és adatok</w:t>
      </w:r>
      <w:r w:rsidR="003C0964" w:rsidRPr="00586D33">
        <w:rPr>
          <w:rFonts w:ascii="Times New Roman" w:hAnsi="Times New Roman" w:cs="Times New Roman"/>
          <w:sz w:val="24"/>
          <w:szCs w:val="24"/>
        </w:rPr>
        <w:t xml:space="preserve"> </w:t>
      </w:r>
      <w:r w:rsidR="00A11C4A" w:rsidRPr="00586D33">
        <w:rPr>
          <w:rFonts w:ascii="Times New Roman" w:hAnsi="Times New Roman" w:cs="Times New Roman"/>
          <w:sz w:val="24"/>
          <w:szCs w:val="24"/>
        </w:rPr>
        <w:t xml:space="preserve">mindkét Fél </w:t>
      </w:r>
      <w:r w:rsidRPr="00586D33">
        <w:rPr>
          <w:rFonts w:ascii="Times New Roman" w:hAnsi="Times New Roman" w:cs="Times New Roman"/>
          <w:sz w:val="24"/>
          <w:szCs w:val="24"/>
        </w:rPr>
        <w:t>által</w:t>
      </w:r>
      <w:r w:rsidR="00A11C4A" w:rsidRPr="00586D33">
        <w:rPr>
          <w:rFonts w:ascii="Times New Roman" w:hAnsi="Times New Roman" w:cs="Times New Roman"/>
          <w:sz w:val="24"/>
          <w:szCs w:val="24"/>
        </w:rPr>
        <w:t xml:space="preserve"> elismert</w:t>
      </w:r>
      <w:r w:rsidR="00EB108E" w:rsidRPr="00586D33">
        <w:rPr>
          <w:rFonts w:ascii="Times New Roman" w:hAnsi="Times New Roman" w:cs="Times New Roman"/>
          <w:sz w:val="24"/>
          <w:szCs w:val="24"/>
        </w:rPr>
        <w:t>,</w:t>
      </w:r>
      <w:r w:rsidRPr="00586D33">
        <w:rPr>
          <w:rFonts w:ascii="Times New Roman" w:hAnsi="Times New Roman" w:cs="Times New Roman"/>
          <w:sz w:val="24"/>
          <w:szCs w:val="24"/>
        </w:rPr>
        <w:t xml:space="preserve"> </w:t>
      </w:r>
      <w:r w:rsidR="003C0964" w:rsidRPr="00586D33">
        <w:rPr>
          <w:rFonts w:ascii="Times New Roman" w:hAnsi="Times New Roman" w:cs="Times New Roman"/>
          <w:sz w:val="24"/>
          <w:szCs w:val="24"/>
        </w:rPr>
        <w:t xml:space="preserve">maradéktalan és hibátlan </w:t>
      </w:r>
      <w:r w:rsidR="005B59D3">
        <w:rPr>
          <w:rFonts w:ascii="Times New Roman" w:hAnsi="Times New Roman" w:cs="Times New Roman"/>
          <w:sz w:val="24"/>
          <w:szCs w:val="24"/>
        </w:rPr>
        <w:t xml:space="preserve">átadásával és </w:t>
      </w:r>
      <w:r w:rsidR="003C0964" w:rsidRPr="00586D33">
        <w:rPr>
          <w:rFonts w:ascii="Times New Roman" w:hAnsi="Times New Roman" w:cs="Times New Roman"/>
          <w:sz w:val="24"/>
          <w:szCs w:val="24"/>
        </w:rPr>
        <w:t>teljesítésével</w:t>
      </w:r>
      <w:r w:rsidR="00973CFD" w:rsidRPr="00586D33">
        <w:rPr>
          <w:rFonts w:ascii="Times New Roman" w:hAnsi="Times New Roman" w:cs="Times New Roman"/>
          <w:sz w:val="24"/>
          <w:szCs w:val="24"/>
        </w:rPr>
        <w:t>, vagy a Felek által közösen meghatározott időpontban szűnik meg</w:t>
      </w:r>
      <w:r w:rsidR="003C0964" w:rsidRPr="00586D33">
        <w:rPr>
          <w:rFonts w:ascii="Times New Roman" w:hAnsi="Times New Roman" w:cs="Times New Roman"/>
          <w:sz w:val="24"/>
          <w:szCs w:val="24"/>
        </w:rPr>
        <w:t>.</w:t>
      </w:r>
      <w:r w:rsidR="00F0574F" w:rsidRPr="00586D33">
        <w:rPr>
          <w:rFonts w:ascii="Times New Roman" w:hAnsi="Times New Roman" w:cs="Times New Roman"/>
          <w:sz w:val="24"/>
          <w:szCs w:val="24"/>
        </w:rPr>
        <w:t xml:space="preserve"> </w:t>
      </w:r>
      <w:r w:rsidR="00A11C4A" w:rsidRPr="00586D33">
        <w:rPr>
          <w:rStyle w:val="Jegyzethivatkozs"/>
          <w:rFonts w:ascii="Times New Roman" w:hAnsi="Times New Roman" w:cs="Times New Roman"/>
          <w:sz w:val="24"/>
          <w:szCs w:val="24"/>
        </w:rPr>
        <w:annotationRef/>
      </w:r>
    </w:p>
    <w:p w14:paraId="60B0433A" w14:textId="19277431" w:rsidR="00EB39FB" w:rsidRPr="00586D33" w:rsidRDefault="00EB39FB" w:rsidP="00DF4573">
      <w:pPr>
        <w:pStyle w:val="Cmsor2"/>
        <w:jc w:val="both"/>
        <w:rPr>
          <w:rFonts w:ascii="Times New Roman" w:hAnsi="Times New Roman" w:cs="Times New Roman"/>
          <w:color w:val="auto"/>
          <w:sz w:val="24"/>
          <w:szCs w:val="24"/>
        </w:rPr>
      </w:pPr>
      <w:r w:rsidRPr="00586D33">
        <w:rPr>
          <w:rFonts w:ascii="Times New Roman" w:hAnsi="Times New Roman" w:cs="Times New Roman"/>
          <w:color w:val="auto"/>
          <w:sz w:val="24"/>
          <w:szCs w:val="24"/>
        </w:rPr>
        <w:lastRenderedPageBreak/>
        <w:t>7. Vegyes rendelkezések</w:t>
      </w:r>
      <w:r w:rsidR="00E13A01" w:rsidRPr="00586D33">
        <w:rPr>
          <w:rFonts w:ascii="Times New Roman" w:hAnsi="Times New Roman" w:cs="Times New Roman"/>
          <w:color w:val="auto"/>
          <w:sz w:val="24"/>
          <w:szCs w:val="24"/>
        </w:rPr>
        <w:t>, kapcsolattartás a felek között</w:t>
      </w:r>
    </w:p>
    <w:p w14:paraId="5632C03E" w14:textId="52C31F36" w:rsidR="00E13A01" w:rsidRPr="00586D33" w:rsidRDefault="00EB39F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rPr>
        <w:t>7.1.</w:t>
      </w:r>
      <w:r w:rsidR="008F587F">
        <w:rPr>
          <w:rFonts w:ascii="Times New Roman" w:hAnsi="Times New Roman" w:cs="Times New Roman"/>
          <w:sz w:val="24"/>
          <w:szCs w:val="24"/>
        </w:rPr>
        <w:t xml:space="preserve"> </w:t>
      </w:r>
      <w:r w:rsidR="00F0574F" w:rsidRPr="00586D33">
        <w:rPr>
          <w:rFonts w:ascii="Times New Roman" w:hAnsi="Times New Roman" w:cs="Times New Roman"/>
          <w:sz w:val="24"/>
          <w:szCs w:val="24"/>
          <w:lang w:val="hu-HU"/>
        </w:rPr>
        <w:t xml:space="preserve">A </w:t>
      </w:r>
      <w:r w:rsidRPr="00586D33">
        <w:rPr>
          <w:rFonts w:ascii="Times New Roman" w:hAnsi="Times New Roman" w:cs="Times New Roman"/>
          <w:sz w:val="24"/>
          <w:szCs w:val="24"/>
          <w:lang w:val="hu-HU"/>
        </w:rPr>
        <w:t>Felek</w:t>
      </w:r>
      <w:r w:rsidR="00E13A01" w:rsidRPr="00586D33">
        <w:rPr>
          <w:rFonts w:ascii="Times New Roman" w:hAnsi="Times New Roman" w:cs="Times New Roman"/>
          <w:sz w:val="24"/>
          <w:szCs w:val="24"/>
          <w:lang w:val="hu-HU"/>
        </w:rPr>
        <w:t xml:space="preserve"> kikötik, hogy jelen</w:t>
      </w:r>
      <w:r w:rsidRPr="00586D33">
        <w:rPr>
          <w:rFonts w:ascii="Times New Roman" w:hAnsi="Times New Roman" w:cs="Times New Roman"/>
          <w:sz w:val="24"/>
          <w:szCs w:val="24"/>
          <w:lang w:val="hu-HU"/>
        </w:rPr>
        <w:t xml:space="preserve"> </w:t>
      </w:r>
      <w:r w:rsidR="00E13A01" w:rsidRPr="00586D33">
        <w:rPr>
          <w:rFonts w:ascii="Times New Roman" w:hAnsi="Times New Roman" w:cs="Times New Roman"/>
          <w:sz w:val="24"/>
          <w:szCs w:val="24"/>
          <w:lang w:val="hu-HU"/>
        </w:rPr>
        <w:t xml:space="preserve">szerződést </w:t>
      </w:r>
      <w:r w:rsidRPr="00586D33">
        <w:rPr>
          <w:rFonts w:ascii="Times New Roman" w:hAnsi="Times New Roman" w:cs="Times New Roman"/>
          <w:sz w:val="24"/>
          <w:szCs w:val="24"/>
          <w:lang w:val="hu-HU"/>
        </w:rPr>
        <w:t>kizárólag írásban, közös megegyezéssel módosíthatják</w:t>
      </w:r>
      <w:r w:rsidR="00E13A01" w:rsidRPr="00586D33">
        <w:rPr>
          <w:rFonts w:ascii="Times New Roman" w:hAnsi="Times New Roman" w:cs="Times New Roman"/>
          <w:sz w:val="24"/>
          <w:szCs w:val="24"/>
          <w:lang w:val="hu-HU"/>
        </w:rPr>
        <w:t xml:space="preserve">, valamint az e szerződésben nem rögzített egyéb feladatok szerződésben való rögzítésének igényét írásban kötelesek jelezni egymás felé. </w:t>
      </w:r>
    </w:p>
    <w:p w14:paraId="05A6A794" w14:textId="77777777" w:rsidR="00E13A01" w:rsidRPr="00586D33" w:rsidRDefault="00E13A01" w:rsidP="00DF4573">
      <w:pPr>
        <w:pStyle w:val="Nincstrkz"/>
        <w:spacing w:line="276" w:lineRule="auto"/>
        <w:jc w:val="both"/>
        <w:rPr>
          <w:rFonts w:ascii="Times New Roman" w:hAnsi="Times New Roman" w:cs="Times New Roman"/>
          <w:sz w:val="24"/>
          <w:szCs w:val="24"/>
          <w:lang w:val="hu-HU"/>
        </w:rPr>
      </w:pPr>
    </w:p>
    <w:p w14:paraId="2DD185F0" w14:textId="2492CFDC" w:rsidR="007D5D5E" w:rsidRPr="00586D33" w:rsidRDefault="00E13A01"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7.2. A Felek kikötik, hogy a Feleknél helyben szokásosan használt elektronikus levelezési címen történő kapcsolatfelvétel írásbelinek minősül. </w:t>
      </w:r>
    </w:p>
    <w:p w14:paraId="63792BD6" w14:textId="77777777" w:rsidR="0056469B" w:rsidRPr="00586D33" w:rsidRDefault="0056469B" w:rsidP="00DF4573">
      <w:pPr>
        <w:pStyle w:val="Nincstrkz"/>
        <w:spacing w:line="276" w:lineRule="auto"/>
        <w:jc w:val="both"/>
        <w:rPr>
          <w:rFonts w:ascii="Times New Roman" w:hAnsi="Times New Roman" w:cs="Times New Roman"/>
          <w:sz w:val="24"/>
          <w:szCs w:val="24"/>
          <w:lang w:val="hu-HU"/>
        </w:rPr>
      </w:pPr>
    </w:p>
    <w:p w14:paraId="10DAAA4D" w14:textId="77777777" w:rsidR="0056469B" w:rsidRPr="00586D33" w:rsidRDefault="0056469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Kapcsolattartó</w:t>
      </w:r>
    </w:p>
    <w:p w14:paraId="4F2B863A" w14:textId="0DF9B7E7" w:rsidR="0056469B" w:rsidRPr="00586D33" w:rsidRDefault="0056469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 </w:t>
      </w:r>
      <w:r w:rsidR="00D91E74">
        <w:rPr>
          <w:rFonts w:ascii="Times New Roman" w:hAnsi="Times New Roman" w:cs="Times New Roman"/>
          <w:sz w:val="24"/>
          <w:szCs w:val="24"/>
          <w:lang w:val="hu-HU"/>
        </w:rPr>
        <w:t>Á</w:t>
      </w:r>
      <w:r w:rsidRPr="00586D33">
        <w:rPr>
          <w:rFonts w:ascii="Times New Roman" w:hAnsi="Times New Roman" w:cs="Times New Roman"/>
          <w:sz w:val="24"/>
          <w:szCs w:val="24"/>
          <w:lang w:val="hu-HU"/>
        </w:rPr>
        <w:t>tadó részéről:</w:t>
      </w:r>
    </w:p>
    <w:p w14:paraId="332895F2" w14:textId="433BA4DC" w:rsidR="0056469B" w:rsidRPr="00586D33" w:rsidRDefault="0056469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Karczub Andrea Polgármesteri Kabinetfőnök (karczub.andrea@zuglo.hu)</w:t>
      </w:r>
    </w:p>
    <w:p w14:paraId="2B1B1406" w14:textId="5D595B7F" w:rsidR="0056469B" w:rsidRPr="00586D33" w:rsidRDefault="0056469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Dr. Pechó Napsugár Aljegyző (</w:t>
      </w:r>
      <w:hyperlink r:id="rId6" w:history="1">
        <w:r w:rsidR="00C81C3B" w:rsidRPr="00586D33">
          <w:rPr>
            <w:rStyle w:val="Hiperhivatkozs"/>
            <w:rFonts w:ascii="Times New Roman" w:hAnsi="Times New Roman" w:cs="Times New Roman"/>
            <w:color w:val="auto"/>
            <w:sz w:val="24"/>
            <w:szCs w:val="24"/>
            <w:lang w:val="hu-HU"/>
          </w:rPr>
          <w:t>pecho@zuglo.hu</w:t>
        </w:r>
      </w:hyperlink>
      <w:r w:rsidR="005D5457" w:rsidRPr="00586D33">
        <w:rPr>
          <w:rFonts w:ascii="Times New Roman" w:hAnsi="Times New Roman" w:cs="Times New Roman"/>
          <w:sz w:val="24"/>
          <w:szCs w:val="24"/>
          <w:lang w:val="hu-HU"/>
        </w:rPr>
        <w:t>)</w:t>
      </w:r>
    </w:p>
    <w:p w14:paraId="61932541" w14:textId="104B9D85" w:rsidR="00C81C3B" w:rsidRPr="00586D33" w:rsidRDefault="00C81C3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Törteli Zsuzsanna</w:t>
      </w:r>
      <w:r w:rsidR="00E779C6" w:rsidRPr="00586D33">
        <w:rPr>
          <w:rFonts w:ascii="Times New Roman" w:hAnsi="Times New Roman" w:cs="Times New Roman"/>
          <w:sz w:val="24"/>
          <w:szCs w:val="24"/>
          <w:lang w:val="hu-HU"/>
        </w:rPr>
        <w:t xml:space="preserve"> (Torteli.Zsuzsanna@zuglo.hu)</w:t>
      </w:r>
    </w:p>
    <w:p w14:paraId="3283604E" w14:textId="77777777" w:rsidR="00CF36AF" w:rsidRPr="00586D33" w:rsidRDefault="00CF36AF" w:rsidP="00DF4573">
      <w:pPr>
        <w:pStyle w:val="Nincstrkz"/>
        <w:spacing w:line="276" w:lineRule="auto"/>
        <w:jc w:val="both"/>
        <w:rPr>
          <w:rFonts w:ascii="Times New Roman" w:hAnsi="Times New Roman" w:cs="Times New Roman"/>
          <w:sz w:val="24"/>
          <w:szCs w:val="24"/>
          <w:lang w:val="hu-HU"/>
        </w:rPr>
      </w:pPr>
    </w:p>
    <w:p w14:paraId="6FE5ED2A" w14:textId="47EE73DC" w:rsidR="0056469B" w:rsidRPr="00586D33" w:rsidRDefault="0056469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 </w:t>
      </w:r>
      <w:r w:rsidR="00D91E74">
        <w:rPr>
          <w:rFonts w:ascii="Times New Roman" w:hAnsi="Times New Roman" w:cs="Times New Roman"/>
          <w:sz w:val="24"/>
          <w:szCs w:val="24"/>
          <w:lang w:val="hu-HU"/>
        </w:rPr>
        <w:t>Á</w:t>
      </w:r>
      <w:r w:rsidRPr="00586D33">
        <w:rPr>
          <w:rFonts w:ascii="Times New Roman" w:hAnsi="Times New Roman" w:cs="Times New Roman"/>
          <w:sz w:val="24"/>
          <w:szCs w:val="24"/>
          <w:lang w:val="hu-HU"/>
        </w:rPr>
        <w:t>tvevő részérő</w:t>
      </w:r>
      <w:r w:rsidR="005363F7" w:rsidRPr="00586D33">
        <w:rPr>
          <w:rFonts w:ascii="Times New Roman" w:hAnsi="Times New Roman" w:cs="Times New Roman"/>
          <w:sz w:val="24"/>
          <w:szCs w:val="24"/>
          <w:lang w:val="hu-HU"/>
        </w:rPr>
        <w:t>l:</w:t>
      </w:r>
    </w:p>
    <w:p w14:paraId="27AA251F" w14:textId="57E559CC" w:rsidR="0056469B" w:rsidRDefault="00007445" w:rsidP="00DF4573">
      <w:pPr>
        <w:pStyle w:val="Nincstrkz"/>
        <w:spacing w:line="276" w:lineRule="auto"/>
        <w:jc w:val="both"/>
        <w:rPr>
          <w:rFonts w:ascii="Times New Roman" w:hAnsi="Times New Roman" w:cs="Times New Roman"/>
          <w:sz w:val="24"/>
          <w:szCs w:val="24"/>
          <w:lang w:val="hu-HU"/>
        </w:rPr>
      </w:pPr>
      <w:r w:rsidRPr="00007445">
        <w:rPr>
          <w:rFonts w:ascii="Times New Roman" w:hAnsi="Times New Roman" w:cs="Times New Roman"/>
          <w:sz w:val="24"/>
          <w:szCs w:val="24"/>
          <w:lang w:val="hu-HU"/>
        </w:rPr>
        <w:t>Bodnár-</w:t>
      </w:r>
      <w:proofErr w:type="spellStart"/>
      <w:r w:rsidRPr="00007445">
        <w:rPr>
          <w:rFonts w:ascii="Times New Roman" w:hAnsi="Times New Roman" w:cs="Times New Roman"/>
          <w:sz w:val="24"/>
          <w:szCs w:val="24"/>
          <w:lang w:val="hu-HU"/>
        </w:rPr>
        <w:t>Szontágh</w:t>
      </w:r>
      <w:proofErr w:type="spellEnd"/>
      <w:r w:rsidRPr="00007445">
        <w:rPr>
          <w:rFonts w:ascii="Times New Roman" w:hAnsi="Times New Roman" w:cs="Times New Roman"/>
          <w:sz w:val="24"/>
          <w:szCs w:val="24"/>
          <w:lang w:val="hu-HU"/>
        </w:rPr>
        <w:t xml:space="preserve"> Robin Kadosa</w:t>
      </w:r>
      <w:r w:rsidR="00A5377D">
        <w:rPr>
          <w:rFonts w:ascii="Times New Roman" w:hAnsi="Times New Roman" w:cs="Times New Roman"/>
          <w:sz w:val="24"/>
          <w:szCs w:val="24"/>
          <w:lang w:val="hu-HU"/>
        </w:rPr>
        <w:t xml:space="preserve"> projektvezető </w:t>
      </w:r>
      <w:r w:rsidR="005363F7" w:rsidRPr="00586D33">
        <w:rPr>
          <w:rFonts w:ascii="Times New Roman" w:hAnsi="Times New Roman" w:cs="Times New Roman"/>
          <w:sz w:val="24"/>
          <w:szCs w:val="24"/>
          <w:lang w:val="hu-HU"/>
        </w:rPr>
        <w:t xml:space="preserve">- </w:t>
      </w:r>
      <w:hyperlink r:id="rId7" w:history="1">
        <w:r w:rsidR="005363F7" w:rsidRPr="00586D33">
          <w:rPr>
            <w:rStyle w:val="Hiperhivatkozs"/>
            <w:rFonts w:ascii="Times New Roman" w:hAnsi="Times New Roman" w:cs="Times New Roman"/>
            <w:color w:val="auto"/>
            <w:sz w:val="24"/>
            <w:szCs w:val="24"/>
            <w:lang w:val="hu-HU"/>
          </w:rPr>
          <w:t>bodnar.robin@zugloizrt.hu</w:t>
        </w:r>
      </w:hyperlink>
      <w:r w:rsidR="005363F7" w:rsidRPr="00586D33">
        <w:rPr>
          <w:rFonts w:ascii="Times New Roman" w:hAnsi="Times New Roman" w:cs="Times New Roman"/>
          <w:sz w:val="24"/>
          <w:szCs w:val="24"/>
          <w:lang w:val="hu-HU"/>
        </w:rPr>
        <w:t xml:space="preserve"> </w:t>
      </w:r>
    </w:p>
    <w:p w14:paraId="14B2D2B6" w14:textId="77777777" w:rsidR="00A5377D" w:rsidRPr="00586D33" w:rsidRDefault="00A5377D" w:rsidP="00DF4573">
      <w:pPr>
        <w:pStyle w:val="Nincstrkz"/>
        <w:spacing w:line="276" w:lineRule="auto"/>
        <w:jc w:val="both"/>
        <w:rPr>
          <w:rFonts w:ascii="Times New Roman" w:hAnsi="Times New Roman" w:cs="Times New Roman"/>
          <w:sz w:val="24"/>
          <w:szCs w:val="24"/>
          <w:lang w:val="hu-HU"/>
        </w:rPr>
      </w:pPr>
    </w:p>
    <w:p w14:paraId="29260114" w14:textId="0087EC72" w:rsidR="00E13A01" w:rsidRPr="00586D33" w:rsidRDefault="0056469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További, k</w:t>
      </w:r>
      <w:r w:rsidR="00E13A01" w:rsidRPr="00586D33">
        <w:rPr>
          <w:rFonts w:ascii="Times New Roman" w:hAnsi="Times New Roman" w:cs="Times New Roman"/>
          <w:sz w:val="24"/>
          <w:szCs w:val="24"/>
          <w:lang w:val="hu-HU"/>
        </w:rPr>
        <w:t xml:space="preserve">apcsolattartásra használható </w:t>
      </w:r>
      <w:r w:rsidR="00D77C11" w:rsidRPr="00586D33">
        <w:rPr>
          <w:rFonts w:ascii="Times New Roman" w:hAnsi="Times New Roman" w:cs="Times New Roman"/>
          <w:sz w:val="24"/>
          <w:szCs w:val="24"/>
          <w:lang w:val="hu-HU"/>
        </w:rPr>
        <w:t>elektronikus levelezési címek:</w:t>
      </w:r>
    </w:p>
    <w:p w14:paraId="7E684644" w14:textId="34EB9AD7" w:rsidR="00D77C11" w:rsidRPr="00586D33" w:rsidRDefault="00D91E74" w:rsidP="00DF4573">
      <w:pPr>
        <w:pStyle w:val="Nincstrkz"/>
        <w:spacing w:line="276" w:lineRule="auto"/>
        <w:jc w:val="both"/>
        <w:rPr>
          <w:rFonts w:ascii="Times New Roman" w:hAnsi="Times New Roman" w:cs="Times New Roman"/>
          <w:sz w:val="24"/>
          <w:szCs w:val="24"/>
          <w:u w:val="single"/>
          <w:lang w:val="hu-HU"/>
        </w:rPr>
      </w:pPr>
      <w:r>
        <w:rPr>
          <w:rFonts w:ascii="Times New Roman" w:hAnsi="Times New Roman" w:cs="Times New Roman"/>
          <w:sz w:val="24"/>
          <w:szCs w:val="24"/>
          <w:u w:val="single"/>
          <w:lang w:val="hu-HU"/>
        </w:rPr>
        <w:t>Á</w:t>
      </w:r>
      <w:r w:rsidR="00D77C11" w:rsidRPr="00586D33">
        <w:rPr>
          <w:rFonts w:ascii="Times New Roman" w:hAnsi="Times New Roman" w:cs="Times New Roman"/>
          <w:sz w:val="24"/>
          <w:szCs w:val="24"/>
          <w:u w:val="single"/>
          <w:lang w:val="hu-HU"/>
        </w:rPr>
        <w:t xml:space="preserve">tadó részéről: </w:t>
      </w:r>
    </w:p>
    <w:p w14:paraId="51C81340" w14:textId="2B60FACC" w:rsidR="00295CA0" w:rsidRPr="00586D33" w:rsidRDefault="00D77C11" w:rsidP="00A5377D">
      <w:pPr>
        <w:pStyle w:val="Nincstrkz"/>
        <w:numPr>
          <w:ilvl w:val="0"/>
          <w:numId w:val="10"/>
        </w:numPr>
        <w:spacing w:line="276" w:lineRule="auto"/>
        <w:ind w:left="426"/>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Szegvári Etelka Gazdasági Főosztályvezető </w:t>
      </w:r>
      <w:hyperlink r:id="rId8" w:history="1">
        <w:r w:rsidR="00295CA0" w:rsidRPr="00586D33">
          <w:rPr>
            <w:rStyle w:val="Hiperhivatkozs"/>
            <w:rFonts w:ascii="Times New Roman" w:hAnsi="Times New Roman" w:cs="Times New Roman"/>
            <w:color w:val="auto"/>
            <w:sz w:val="24"/>
            <w:szCs w:val="24"/>
            <w:lang w:val="hu-HU"/>
          </w:rPr>
          <w:t>szegvari.etelka@zuglo.hu</w:t>
        </w:r>
      </w:hyperlink>
    </w:p>
    <w:p w14:paraId="5A1E7AC1" w14:textId="428234A8" w:rsidR="00A5377D" w:rsidRDefault="00D77C11" w:rsidP="00A5377D">
      <w:pPr>
        <w:pStyle w:val="Nincstrkz"/>
        <w:numPr>
          <w:ilvl w:val="0"/>
          <w:numId w:val="10"/>
        </w:numPr>
        <w:spacing w:line="276" w:lineRule="auto"/>
        <w:ind w:left="426"/>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Dr. Paál-Kővári Kornélia Jogi Főosztály-Követeléskezelési Osztályvezető</w:t>
      </w:r>
    </w:p>
    <w:p w14:paraId="3E1917A5" w14:textId="5E581866" w:rsidR="00D77C11" w:rsidRPr="00586D33" w:rsidRDefault="00B8742D" w:rsidP="00A5377D">
      <w:pPr>
        <w:pStyle w:val="Nincstrkz"/>
        <w:spacing w:line="276" w:lineRule="auto"/>
        <w:ind w:left="426"/>
        <w:jc w:val="both"/>
        <w:rPr>
          <w:rFonts w:ascii="Times New Roman" w:hAnsi="Times New Roman" w:cs="Times New Roman"/>
          <w:sz w:val="24"/>
          <w:szCs w:val="24"/>
          <w:lang w:val="hu-HU"/>
        </w:rPr>
      </w:pPr>
      <w:hyperlink r:id="rId9" w:history="1">
        <w:r w:rsidR="00295CA0" w:rsidRPr="00586D33">
          <w:rPr>
            <w:rStyle w:val="Hiperhivatkozs"/>
            <w:rFonts w:ascii="Times New Roman" w:hAnsi="Times New Roman" w:cs="Times New Roman"/>
            <w:color w:val="auto"/>
            <w:sz w:val="24"/>
            <w:szCs w:val="24"/>
            <w:lang w:val="hu-HU"/>
          </w:rPr>
          <w:t>paal-kovari.kornelia@zuglo.hu</w:t>
        </w:r>
      </w:hyperlink>
    </w:p>
    <w:p w14:paraId="0B09C30C" w14:textId="321271D3" w:rsidR="00D77C11" w:rsidRPr="00586D33" w:rsidRDefault="00D77C11" w:rsidP="00A5377D">
      <w:pPr>
        <w:pStyle w:val="Nincstrkz"/>
        <w:numPr>
          <w:ilvl w:val="0"/>
          <w:numId w:val="10"/>
        </w:numPr>
        <w:spacing w:line="276" w:lineRule="auto"/>
        <w:ind w:left="426"/>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Bánszegi Balázs Főm</w:t>
      </w:r>
      <w:r w:rsidR="00295CA0" w:rsidRPr="00586D33">
        <w:rPr>
          <w:rFonts w:ascii="Times New Roman" w:hAnsi="Times New Roman" w:cs="Times New Roman"/>
          <w:sz w:val="24"/>
          <w:szCs w:val="24"/>
          <w:lang w:val="hu-HU"/>
        </w:rPr>
        <w:t>é</w:t>
      </w:r>
      <w:r w:rsidRPr="00586D33">
        <w:rPr>
          <w:rFonts w:ascii="Times New Roman" w:hAnsi="Times New Roman" w:cs="Times New Roman"/>
          <w:sz w:val="24"/>
          <w:szCs w:val="24"/>
          <w:lang w:val="hu-HU"/>
        </w:rPr>
        <w:t xml:space="preserve">rnökség-Lakáshasznosítási Osztályvezető </w:t>
      </w:r>
      <w:hyperlink r:id="rId10" w:history="1">
        <w:r w:rsidR="00295CA0" w:rsidRPr="00586D33">
          <w:rPr>
            <w:rStyle w:val="Hiperhivatkozs"/>
            <w:rFonts w:ascii="Times New Roman" w:hAnsi="Times New Roman" w:cs="Times New Roman"/>
            <w:color w:val="auto"/>
            <w:sz w:val="24"/>
            <w:szCs w:val="24"/>
            <w:lang w:val="hu-HU"/>
          </w:rPr>
          <w:t>banszegi.balazs@zuglo.hu</w:t>
        </w:r>
      </w:hyperlink>
    </w:p>
    <w:p w14:paraId="328C5033" w14:textId="77777777" w:rsidR="00D77C11" w:rsidRPr="00586D33" w:rsidRDefault="00D77C11" w:rsidP="00DF4573">
      <w:pPr>
        <w:pStyle w:val="Nincstrkz"/>
        <w:spacing w:line="276" w:lineRule="auto"/>
        <w:jc w:val="both"/>
        <w:rPr>
          <w:rFonts w:ascii="Times New Roman" w:hAnsi="Times New Roman" w:cs="Times New Roman"/>
          <w:sz w:val="24"/>
          <w:szCs w:val="24"/>
          <w:lang w:val="hu-HU"/>
        </w:rPr>
      </w:pPr>
    </w:p>
    <w:p w14:paraId="476FDA9C" w14:textId="54DA9DE0" w:rsidR="00D77C11" w:rsidRPr="00586D33" w:rsidRDefault="00D91E74" w:rsidP="00DF4573">
      <w:pPr>
        <w:pStyle w:val="Nincstrkz"/>
        <w:spacing w:line="276" w:lineRule="auto"/>
        <w:jc w:val="both"/>
        <w:rPr>
          <w:rFonts w:ascii="Times New Roman" w:hAnsi="Times New Roman" w:cs="Times New Roman"/>
          <w:sz w:val="24"/>
          <w:szCs w:val="24"/>
          <w:u w:val="single"/>
          <w:lang w:val="hu-HU"/>
        </w:rPr>
      </w:pPr>
      <w:r>
        <w:rPr>
          <w:rFonts w:ascii="Times New Roman" w:hAnsi="Times New Roman" w:cs="Times New Roman"/>
          <w:sz w:val="24"/>
          <w:szCs w:val="24"/>
          <w:u w:val="single"/>
          <w:lang w:val="hu-HU"/>
        </w:rPr>
        <w:t>Á</w:t>
      </w:r>
      <w:r w:rsidR="00D77C11" w:rsidRPr="00586D33">
        <w:rPr>
          <w:rFonts w:ascii="Times New Roman" w:hAnsi="Times New Roman" w:cs="Times New Roman"/>
          <w:sz w:val="24"/>
          <w:szCs w:val="24"/>
          <w:u w:val="single"/>
          <w:lang w:val="hu-HU"/>
        </w:rPr>
        <w:t xml:space="preserve">tvevő részéről: </w:t>
      </w:r>
    </w:p>
    <w:p w14:paraId="377B9B49" w14:textId="0ECB78DA" w:rsidR="00D77C11" w:rsidRPr="00586D33" w:rsidRDefault="00D77C11" w:rsidP="00DF4573">
      <w:pPr>
        <w:pStyle w:val="Nincstrkz"/>
        <w:numPr>
          <w:ilvl w:val="0"/>
          <w:numId w:val="11"/>
        </w:numPr>
        <w:spacing w:line="276" w:lineRule="auto"/>
        <w:ind w:left="426"/>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Bottyán Tünde Gyöngyvér ingatlangazdálkodási igazgató: </w:t>
      </w:r>
      <w:hyperlink r:id="rId11" w:history="1">
        <w:r w:rsidRPr="00586D33">
          <w:rPr>
            <w:rStyle w:val="Hiperhivatkozs"/>
            <w:rFonts w:ascii="Times New Roman" w:hAnsi="Times New Roman" w:cs="Times New Roman"/>
            <w:color w:val="auto"/>
            <w:sz w:val="24"/>
            <w:szCs w:val="24"/>
            <w:lang w:val="hu-HU"/>
          </w:rPr>
          <w:t>bottyan.tunde@zugloizrt.hu</w:t>
        </w:r>
      </w:hyperlink>
      <w:r w:rsidRPr="00586D33">
        <w:rPr>
          <w:rFonts w:ascii="Times New Roman" w:hAnsi="Times New Roman" w:cs="Times New Roman"/>
          <w:sz w:val="24"/>
          <w:szCs w:val="24"/>
          <w:lang w:val="hu-HU"/>
        </w:rPr>
        <w:t xml:space="preserve"> </w:t>
      </w:r>
    </w:p>
    <w:p w14:paraId="0117D2C5" w14:textId="6190328A" w:rsidR="007D5D5E" w:rsidRPr="00586D33" w:rsidRDefault="00D77C11" w:rsidP="00DF4573">
      <w:pPr>
        <w:pStyle w:val="Nincstrkz"/>
        <w:numPr>
          <w:ilvl w:val="0"/>
          <w:numId w:val="11"/>
        </w:numPr>
        <w:spacing w:line="276" w:lineRule="auto"/>
        <w:ind w:left="426"/>
        <w:jc w:val="both"/>
        <w:rPr>
          <w:rFonts w:ascii="Times New Roman" w:hAnsi="Times New Roman" w:cs="Times New Roman"/>
          <w:sz w:val="24"/>
          <w:szCs w:val="24"/>
          <w:lang w:val="hu-HU"/>
        </w:rPr>
      </w:pPr>
      <w:proofErr w:type="spellStart"/>
      <w:r w:rsidRPr="00586D33">
        <w:rPr>
          <w:rFonts w:ascii="Times New Roman" w:hAnsi="Times New Roman" w:cs="Times New Roman"/>
          <w:sz w:val="24"/>
          <w:szCs w:val="24"/>
          <w:lang w:val="hu-HU"/>
        </w:rPr>
        <w:t>Hörich</w:t>
      </w:r>
      <w:proofErr w:type="spellEnd"/>
      <w:r w:rsidRPr="00586D33">
        <w:rPr>
          <w:rFonts w:ascii="Times New Roman" w:hAnsi="Times New Roman" w:cs="Times New Roman"/>
          <w:sz w:val="24"/>
          <w:szCs w:val="24"/>
          <w:lang w:val="hu-HU"/>
        </w:rPr>
        <w:t xml:space="preserve"> Szilvia Gazdasági Igazgató:  </w:t>
      </w:r>
      <w:hyperlink r:id="rId12" w:history="1">
        <w:r w:rsidRPr="00586D33">
          <w:rPr>
            <w:rStyle w:val="Hiperhivatkozs"/>
            <w:rFonts w:ascii="Times New Roman" w:hAnsi="Times New Roman" w:cs="Times New Roman"/>
            <w:color w:val="auto"/>
            <w:sz w:val="24"/>
            <w:szCs w:val="24"/>
            <w:lang w:val="hu-HU"/>
          </w:rPr>
          <w:t>horich.szilvia@zugloizrt.hu</w:t>
        </w:r>
      </w:hyperlink>
    </w:p>
    <w:p w14:paraId="6F94CBF2" w14:textId="1796E033" w:rsidR="00D77C11" w:rsidRPr="00586D33" w:rsidRDefault="00D77C11" w:rsidP="00DF4573">
      <w:pPr>
        <w:pStyle w:val="Nincstrkz"/>
        <w:numPr>
          <w:ilvl w:val="0"/>
          <w:numId w:val="11"/>
        </w:numPr>
        <w:spacing w:line="276" w:lineRule="auto"/>
        <w:ind w:left="426"/>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 xml:space="preserve">Dr. Makadán Szófia Jogi és beszerzési Igazgató: </w:t>
      </w:r>
      <w:hyperlink r:id="rId13" w:history="1">
        <w:r w:rsidRPr="00586D33">
          <w:rPr>
            <w:rStyle w:val="Hiperhivatkozs"/>
            <w:rFonts w:ascii="Times New Roman" w:hAnsi="Times New Roman" w:cs="Times New Roman"/>
            <w:color w:val="auto"/>
            <w:sz w:val="24"/>
            <w:szCs w:val="24"/>
            <w:lang w:val="hu-HU"/>
          </w:rPr>
          <w:t>makadan.szofia@zugloizrt.hu</w:t>
        </w:r>
      </w:hyperlink>
      <w:r w:rsidRPr="00586D33">
        <w:rPr>
          <w:rFonts w:ascii="Times New Roman" w:hAnsi="Times New Roman" w:cs="Times New Roman"/>
          <w:sz w:val="24"/>
          <w:szCs w:val="24"/>
          <w:lang w:val="hu-HU"/>
        </w:rPr>
        <w:t xml:space="preserve"> </w:t>
      </w:r>
    </w:p>
    <w:p w14:paraId="32E24073" w14:textId="77777777" w:rsidR="00295CA0" w:rsidRPr="00586D33" w:rsidRDefault="00295CA0" w:rsidP="00DF4573">
      <w:pPr>
        <w:pStyle w:val="Nincstrkz"/>
        <w:spacing w:line="276" w:lineRule="auto"/>
        <w:ind w:left="426"/>
        <w:jc w:val="both"/>
        <w:rPr>
          <w:rFonts w:ascii="Times New Roman" w:hAnsi="Times New Roman" w:cs="Times New Roman"/>
          <w:sz w:val="24"/>
          <w:szCs w:val="24"/>
          <w:lang w:val="hu-HU"/>
        </w:rPr>
      </w:pPr>
    </w:p>
    <w:p w14:paraId="5DD56BF4" w14:textId="61E76E85" w:rsidR="007D5D5E" w:rsidRDefault="00EB39F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7</w:t>
      </w:r>
      <w:r w:rsidR="00F0574F" w:rsidRPr="00586D33">
        <w:rPr>
          <w:rFonts w:ascii="Times New Roman" w:hAnsi="Times New Roman" w:cs="Times New Roman"/>
          <w:sz w:val="24"/>
          <w:szCs w:val="24"/>
          <w:lang w:val="hu-HU"/>
        </w:rPr>
        <w:t>.</w:t>
      </w:r>
      <w:r w:rsidR="00E13A01" w:rsidRPr="00586D33">
        <w:rPr>
          <w:rFonts w:ascii="Times New Roman" w:hAnsi="Times New Roman" w:cs="Times New Roman"/>
          <w:sz w:val="24"/>
          <w:szCs w:val="24"/>
          <w:lang w:val="hu-HU"/>
        </w:rPr>
        <w:t>3</w:t>
      </w:r>
      <w:r w:rsidR="00F0574F" w:rsidRPr="00586D33">
        <w:rPr>
          <w:rFonts w:ascii="Times New Roman" w:hAnsi="Times New Roman" w:cs="Times New Roman"/>
          <w:sz w:val="24"/>
          <w:szCs w:val="24"/>
          <w:lang w:val="hu-HU"/>
        </w:rPr>
        <w:t>.</w:t>
      </w:r>
      <w:r w:rsidR="00D91E74">
        <w:rPr>
          <w:rFonts w:ascii="Times New Roman" w:hAnsi="Times New Roman" w:cs="Times New Roman"/>
          <w:sz w:val="24"/>
          <w:szCs w:val="24"/>
          <w:lang w:val="hu-HU"/>
        </w:rPr>
        <w:t xml:space="preserve"> </w:t>
      </w:r>
      <w:r w:rsidR="00F0574F" w:rsidRPr="00586D33">
        <w:rPr>
          <w:rFonts w:ascii="Times New Roman" w:hAnsi="Times New Roman" w:cs="Times New Roman"/>
          <w:sz w:val="24"/>
          <w:szCs w:val="24"/>
          <w:lang w:val="hu-HU"/>
        </w:rPr>
        <w:t>A szerződéshez csatolt melléklet</w:t>
      </w:r>
      <w:r w:rsidRPr="00586D33">
        <w:rPr>
          <w:rFonts w:ascii="Times New Roman" w:hAnsi="Times New Roman" w:cs="Times New Roman"/>
          <w:sz w:val="24"/>
          <w:szCs w:val="24"/>
          <w:lang w:val="hu-HU"/>
        </w:rPr>
        <w:t>ek</w:t>
      </w:r>
      <w:r w:rsidR="00F0574F" w:rsidRPr="00586D33">
        <w:rPr>
          <w:rFonts w:ascii="Times New Roman" w:hAnsi="Times New Roman" w:cs="Times New Roman"/>
          <w:sz w:val="24"/>
          <w:szCs w:val="24"/>
          <w:lang w:val="hu-HU"/>
        </w:rPr>
        <w:t xml:space="preserve"> a szerződés elválaszthatatlan részét képezi</w:t>
      </w:r>
      <w:r w:rsidRPr="00586D33">
        <w:rPr>
          <w:rFonts w:ascii="Times New Roman" w:hAnsi="Times New Roman" w:cs="Times New Roman"/>
          <w:sz w:val="24"/>
          <w:szCs w:val="24"/>
          <w:lang w:val="hu-HU"/>
        </w:rPr>
        <w:t>k</w:t>
      </w:r>
      <w:r w:rsidR="00F0574F" w:rsidRPr="00586D33">
        <w:rPr>
          <w:rFonts w:ascii="Times New Roman" w:hAnsi="Times New Roman" w:cs="Times New Roman"/>
          <w:sz w:val="24"/>
          <w:szCs w:val="24"/>
          <w:lang w:val="hu-HU"/>
        </w:rPr>
        <w:t>.</w:t>
      </w:r>
    </w:p>
    <w:p w14:paraId="67F726D0" w14:textId="77777777" w:rsidR="00BE6774" w:rsidRPr="00586D33" w:rsidRDefault="00BE6774" w:rsidP="00DF4573">
      <w:pPr>
        <w:pStyle w:val="Nincstrkz"/>
        <w:spacing w:line="276" w:lineRule="auto"/>
        <w:jc w:val="both"/>
        <w:rPr>
          <w:rFonts w:ascii="Times New Roman" w:hAnsi="Times New Roman" w:cs="Times New Roman"/>
          <w:sz w:val="24"/>
          <w:szCs w:val="24"/>
          <w:lang w:val="hu-HU"/>
        </w:rPr>
      </w:pPr>
    </w:p>
    <w:p w14:paraId="3211C300" w14:textId="0687BD7C" w:rsidR="00535CA8" w:rsidRPr="00586D33" w:rsidRDefault="00EB39FB"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7</w:t>
      </w:r>
      <w:r w:rsidR="00F0574F" w:rsidRPr="00586D33">
        <w:rPr>
          <w:rFonts w:ascii="Times New Roman" w:hAnsi="Times New Roman" w:cs="Times New Roman"/>
          <w:sz w:val="24"/>
          <w:szCs w:val="24"/>
          <w:lang w:val="hu-HU"/>
        </w:rPr>
        <w:t>.</w:t>
      </w:r>
      <w:r w:rsidR="00E13A01" w:rsidRPr="00586D33">
        <w:rPr>
          <w:rFonts w:ascii="Times New Roman" w:hAnsi="Times New Roman" w:cs="Times New Roman"/>
          <w:sz w:val="24"/>
          <w:szCs w:val="24"/>
          <w:lang w:val="hu-HU"/>
        </w:rPr>
        <w:t>4</w:t>
      </w:r>
      <w:r w:rsidR="00F0574F" w:rsidRPr="00586D33">
        <w:rPr>
          <w:rFonts w:ascii="Times New Roman" w:hAnsi="Times New Roman" w:cs="Times New Roman"/>
          <w:sz w:val="24"/>
          <w:szCs w:val="24"/>
          <w:lang w:val="hu-HU"/>
        </w:rPr>
        <w:t>.</w:t>
      </w:r>
      <w:r w:rsidR="00D91E74">
        <w:rPr>
          <w:rFonts w:ascii="Times New Roman" w:hAnsi="Times New Roman" w:cs="Times New Roman"/>
          <w:sz w:val="24"/>
          <w:szCs w:val="24"/>
          <w:lang w:val="hu-HU"/>
        </w:rPr>
        <w:t xml:space="preserve"> </w:t>
      </w:r>
      <w:r w:rsidR="00F0574F" w:rsidRPr="00586D33">
        <w:rPr>
          <w:rFonts w:ascii="Times New Roman" w:hAnsi="Times New Roman" w:cs="Times New Roman"/>
          <w:sz w:val="24"/>
          <w:szCs w:val="24"/>
          <w:lang w:val="hu-HU"/>
        </w:rPr>
        <w:t>A szerződésben nem szabályozott kérdésekben a Polgári Törvénykönyv</w:t>
      </w:r>
      <w:r w:rsidRPr="00586D33">
        <w:rPr>
          <w:rFonts w:ascii="Times New Roman" w:hAnsi="Times New Roman" w:cs="Times New Roman"/>
          <w:sz w:val="24"/>
          <w:szCs w:val="24"/>
          <w:lang w:val="hu-HU"/>
        </w:rPr>
        <w:t>ről szóló 2013. évi V. törvény</w:t>
      </w:r>
      <w:r w:rsidR="007D5D5E" w:rsidRPr="00586D33">
        <w:rPr>
          <w:rFonts w:ascii="Times New Roman" w:hAnsi="Times New Roman" w:cs="Times New Roman"/>
          <w:sz w:val="24"/>
          <w:szCs w:val="24"/>
          <w:lang w:val="hu-HU"/>
        </w:rPr>
        <w:t xml:space="preserve"> rendelkezései</w:t>
      </w:r>
      <w:r w:rsidRPr="00586D33">
        <w:rPr>
          <w:rFonts w:ascii="Times New Roman" w:hAnsi="Times New Roman" w:cs="Times New Roman"/>
          <w:sz w:val="24"/>
          <w:szCs w:val="24"/>
          <w:lang w:val="hu-HU"/>
        </w:rPr>
        <w:t xml:space="preserve"> </w:t>
      </w:r>
      <w:r w:rsidR="00F0574F" w:rsidRPr="00586D33">
        <w:rPr>
          <w:rFonts w:ascii="Times New Roman" w:hAnsi="Times New Roman" w:cs="Times New Roman"/>
          <w:sz w:val="24"/>
          <w:szCs w:val="24"/>
          <w:lang w:val="hu-HU"/>
        </w:rPr>
        <w:t>irányadók.</w:t>
      </w:r>
    </w:p>
    <w:p w14:paraId="638E332F" w14:textId="77777777" w:rsidR="007D5D5E" w:rsidRPr="00586D33" w:rsidRDefault="007D5D5E" w:rsidP="00DF4573">
      <w:pPr>
        <w:pStyle w:val="Nincstrkz"/>
        <w:spacing w:line="276" w:lineRule="auto"/>
        <w:jc w:val="both"/>
        <w:rPr>
          <w:rFonts w:ascii="Times New Roman" w:hAnsi="Times New Roman" w:cs="Times New Roman"/>
          <w:sz w:val="24"/>
          <w:szCs w:val="24"/>
          <w:lang w:val="hu-HU"/>
        </w:rPr>
      </w:pPr>
    </w:p>
    <w:p w14:paraId="7A3C6DAF" w14:textId="3F83C640" w:rsidR="009776C6" w:rsidRPr="00586D33" w:rsidRDefault="009776C6" w:rsidP="00DF4573">
      <w:pPr>
        <w:pStyle w:val="Nincstrkz"/>
        <w:spacing w:line="276" w:lineRule="auto"/>
        <w:jc w:val="both"/>
        <w:rPr>
          <w:rFonts w:ascii="Times New Roman" w:hAnsi="Times New Roman" w:cs="Times New Roman"/>
          <w:sz w:val="24"/>
          <w:szCs w:val="24"/>
          <w:lang w:val="hu-HU"/>
        </w:rPr>
      </w:pPr>
      <w:r w:rsidRPr="00586D33">
        <w:rPr>
          <w:rFonts w:ascii="Times New Roman" w:hAnsi="Times New Roman" w:cs="Times New Roman"/>
          <w:sz w:val="24"/>
          <w:szCs w:val="24"/>
          <w:lang w:val="hu-HU"/>
        </w:rPr>
        <w:t>7.</w:t>
      </w:r>
      <w:r w:rsidR="00E13A01" w:rsidRPr="00586D33">
        <w:rPr>
          <w:rFonts w:ascii="Times New Roman" w:hAnsi="Times New Roman" w:cs="Times New Roman"/>
          <w:sz w:val="24"/>
          <w:szCs w:val="24"/>
          <w:lang w:val="hu-HU"/>
        </w:rPr>
        <w:t>5</w:t>
      </w:r>
      <w:r w:rsidRPr="00586D33">
        <w:rPr>
          <w:rFonts w:ascii="Times New Roman" w:hAnsi="Times New Roman" w:cs="Times New Roman"/>
          <w:sz w:val="24"/>
          <w:szCs w:val="24"/>
          <w:lang w:val="hu-HU"/>
        </w:rPr>
        <w:t>.</w:t>
      </w:r>
      <w:r w:rsidR="00973CFD" w:rsidRPr="00586D33">
        <w:rPr>
          <w:rFonts w:ascii="Times New Roman" w:hAnsi="Times New Roman" w:cs="Times New Roman"/>
          <w:sz w:val="24"/>
          <w:szCs w:val="24"/>
          <w:lang w:val="hu-HU"/>
        </w:rPr>
        <w:t xml:space="preserve"> </w:t>
      </w:r>
      <w:r w:rsidRPr="00586D33">
        <w:rPr>
          <w:rFonts w:ascii="Times New Roman" w:hAnsi="Times New Roman" w:cs="Times New Roman"/>
          <w:sz w:val="24"/>
          <w:szCs w:val="24"/>
          <w:lang w:val="hu-HU"/>
        </w:rPr>
        <w:t>A Felek rögzítik, hogy az információs önrendelkezési jogról és az információszabadságról szóló 2011. évi CXII. törvény 37. § (1) bekezdésnek, valamint a közérdekű adatok közzétételéről és a közérdekű adatok megismerésére irányuló igények teljesítésének rendjéről szóló 28/2014. (XI. 18.) önkormányzati rendelet 7. § (1) bekezdésnek eleget téve, a Szerződést a megkötését követően az Önkormányzat a honlapján közzéteszi.</w:t>
      </w:r>
    </w:p>
    <w:p w14:paraId="38583C02" w14:textId="77777777" w:rsidR="009776C6" w:rsidRPr="00586D33" w:rsidRDefault="009776C6" w:rsidP="00DF4573">
      <w:pPr>
        <w:pStyle w:val="Nincstrkz"/>
        <w:spacing w:line="276" w:lineRule="auto"/>
        <w:jc w:val="both"/>
        <w:rPr>
          <w:rFonts w:ascii="Times New Roman" w:hAnsi="Times New Roman" w:cs="Times New Roman"/>
          <w:sz w:val="24"/>
          <w:szCs w:val="24"/>
          <w:lang w:val="hu-HU"/>
        </w:rPr>
      </w:pPr>
    </w:p>
    <w:p w14:paraId="07456515" w14:textId="77777777" w:rsidR="00BE6774" w:rsidRDefault="00F0574F" w:rsidP="00DF4573">
      <w:pPr>
        <w:jc w:val="both"/>
        <w:rPr>
          <w:rFonts w:ascii="Times New Roman" w:hAnsi="Times New Roman" w:cs="Times New Roman"/>
          <w:b/>
          <w:bCs/>
          <w:sz w:val="24"/>
          <w:szCs w:val="24"/>
        </w:rPr>
      </w:pPr>
      <w:r w:rsidRPr="00586D33">
        <w:rPr>
          <w:rFonts w:ascii="Times New Roman" w:hAnsi="Times New Roman" w:cs="Times New Roman"/>
          <w:b/>
          <w:bCs/>
          <w:sz w:val="24"/>
          <w:szCs w:val="24"/>
        </w:rPr>
        <w:t>Záradék:</w:t>
      </w:r>
    </w:p>
    <w:p w14:paraId="3781068F" w14:textId="7A90276C" w:rsidR="009D1856" w:rsidRDefault="00F0574F" w:rsidP="00DF4573">
      <w:pPr>
        <w:jc w:val="both"/>
        <w:rPr>
          <w:rFonts w:ascii="Times New Roman" w:hAnsi="Times New Roman" w:cs="Times New Roman"/>
          <w:sz w:val="24"/>
          <w:szCs w:val="24"/>
        </w:rPr>
      </w:pPr>
      <w:r w:rsidRPr="00586D33">
        <w:rPr>
          <w:rFonts w:ascii="Times New Roman" w:hAnsi="Times New Roman" w:cs="Times New Roman"/>
          <w:sz w:val="24"/>
          <w:szCs w:val="24"/>
        </w:rPr>
        <w:t xml:space="preserve">A </w:t>
      </w:r>
      <w:r w:rsidR="009D37F1" w:rsidRPr="00586D33">
        <w:rPr>
          <w:rFonts w:ascii="Times New Roman" w:hAnsi="Times New Roman" w:cs="Times New Roman"/>
          <w:sz w:val="24"/>
          <w:szCs w:val="24"/>
        </w:rPr>
        <w:t>F</w:t>
      </w:r>
      <w:r w:rsidRPr="00586D33">
        <w:rPr>
          <w:rFonts w:ascii="Times New Roman" w:hAnsi="Times New Roman" w:cs="Times New Roman"/>
          <w:sz w:val="24"/>
          <w:szCs w:val="24"/>
        </w:rPr>
        <w:t xml:space="preserve">elek </w:t>
      </w:r>
      <w:r w:rsidR="009D37F1" w:rsidRPr="00586D33">
        <w:rPr>
          <w:rFonts w:ascii="Times New Roman" w:hAnsi="Times New Roman" w:cs="Times New Roman"/>
          <w:sz w:val="24"/>
          <w:szCs w:val="24"/>
        </w:rPr>
        <w:t xml:space="preserve">kijelentik, hogy </w:t>
      </w:r>
      <w:r w:rsidRPr="00586D33">
        <w:rPr>
          <w:rFonts w:ascii="Times New Roman" w:hAnsi="Times New Roman" w:cs="Times New Roman"/>
          <w:sz w:val="24"/>
          <w:szCs w:val="24"/>
        </w:rPr>
        <w:t xml:space="preserve">a jelen szerződést elolvasták, </w:t>
      </w:r>
      <w:r w:rsidR="00973CFD" w:rsidRPr="00586D33">
        <w:rPr>
          <w:rFonts w:ascii="Times New Roman" w:hAnsi="Times New Roman" w:cs="Times New Roman"/>
          <w:sz w:val="24"/>
          <w:szCs w:val="24"/>
        </w:rPr>
        <w:t>értelmezték</w:t>
      </w:r>
      <w:r w:rsidRPr="00586D33">
        <w:rPr>
          <w:rFonts w:ascii="Times New Roman" w:hAnsi="Times New Roman" w:cs="Times New Roman"/>
          <w:sz w:val="24"/>
          <w:szCs w:val="24"/>
        </w:rPr>
        <w:t xml:space="preserve">, és mint akaratukkal mindenben megegyezőt, jóváhagyólag </w:t>
      </w:r>
      <w:r w:rsidR="009D37F1" w:rsidRPr="00586D33">
        <w:rPr>
          <w:rFonts w:ascii="Times New Roman" w:hAnsi="Times New Roman" w:cs="Times New Roman"/>
          <w:sz w:val="24"/>
          <w:szCs w:val="24"/>
        </w:rPr>
        <w:t>írták alá</w:t>
      </w:r>
      <w:r w:rsidRPr="00586D33">
        <w:rPr>
          <w:rFonts w:ascii="Times New Roman" w:hAnsi="Times New Roman" w:cs="Times New Roman"/>
          <w:sz w:val="24"/>
          <w:szCs w:val="24"/>
        </w:rPr>
        <w:t>.</w:t>
      </w:r>
    </w:p>
    <w:p w14:paraId="5CC7D959" w14:textId="77777777" w:rsidR="009D1856" w:rsidRDefault="009D1856" w:rsidP="00DF4573">
      <w:pPr>
        <w:jc w:val="both"/>
        <w:rPr>
          <w:rFonts w:ascii="Times New Roman" w:hAnsi="Times New Roman" w:cs="Times New Roman"/>
          <w:sz w:val="24"/>
          <w:szCs w:val="24"/>
        </w:rPr>
      </w:pPr>
    </w:p>
    <w:p w14:paraId="3F86A77C" w14:textId="402E2AC7" w:rsidR="00973CFD" w:rsidRPr="00586D33" w:rsidRDefault="00F0574F" w:rsidP="00DF4573">
      <w:pPr>
        <w:jc w:val="both"/>
        <w:rPr>
          <w:rFonts w:ascii="Times New Roman" w:hAnsi="Times New Roman" w:cs="Times New Roman"/>
          <w:sz w:val="24"/>
          <w:szCs w:val="24"/>
        </w:rPr>
      </w:pPr>
      <w:r w:rsidRPr="00586D33">
        <w:rPr>
          <w:rFonts w:ascii="Times New Roman" w:hAnsi="Times New Roman" w:cs="Times New Roman"/>
          <w:sz w:val="24"/>
          <w:szCs w:val="24"/>
        </w:rPr>
        <w:t>Kelt: Budap</w:t>
      </w:r>
      <w:r w:rsidR="009D37F1" w:rsidRPr="00586D33">
        <w:rPr>
          <w:rFonts w:ascii="Times New Roman" w:hAnsi="Times New Roman" w:cs="Times New Roman"/>
          <w:sz w:val="24"/>
          <w:szCs w:val="24"/>
        </w:rPr>
        <w:t>est,</w:t>
      </w:r>
      <w:r w:rsidRPr="00586D33">
        <w:rPr>
          <w:rFonts w:ascii="Times New Roman" w:hAnsi="Times New Roman" w:cs="Times New Roman"/>
          <w:sz w:val="24"/>
          <w:szCs w:val="24"/>
        </w:rPr>
        <w:t xml:space="preserve"> 2025</w:t>
      </w:r>
      <w:r w:rsidR="009D37F1" w:rsidRPr="00586D33">
        <w:rPr>
          <w:rFonts w:ascii="Times New Roman" w:hAnsi="Times New Roman" w:cs="Times New Roman"/>
          <w:sz w:val="24"/>
          <w:szCs w:val="24"/>
        </w:rPr>
        <w:t xml:space="preserve">. </w:t>
      </w:r>
      <w:proofErr w:type="gramStart"/>
      <w:r w:rsidR="00571E48">
        <w:rPr>
          <w:rFonts w:ascii="Times New Roman" w:hAnsi="Times New Roman" w:cs="Times New Roman"/>
          <w:sz w:val="24"/>
          <w:szCs w:val="24"/>
        </w:rPr>
        <w:t xml:space="preserve">október </w:t>
      </w:r>
      <w:r w:rsidR="009D37F1" w:rsidRPr="00586D33">
        <w:rPr>
          <w:rFonts w:ascii="Times New Roman" w:hAnsi="Times New Roman" w:cs="Times New Roman"/>
          <w:sz w:val="24"/>
          <w:szCs w:val="24"/>
        </w:rPr>
        <w:t xml:space="preserve"> „</w:t>
      </w:r>
      <w:proofErr w:type="gramEnd"/>
      <w:r w:rsidR="009D37F1" w:rsidRPr="00586D33">
        <w:rPr>
          <w:rFonts w:ascii="Times New Roman" w:hAnsi="Times New Roman" w:cs="Times New Roman"/>
          <w:sz w:val="24"/>
          <w:szCs w:val="24"/>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586D33" w:rsidRPr="00586D33" w14:paraId="141AFA6B" w14:textId="77777777" w:rsidTr="009776C6">
        <w:tc>
          <w:tcPr>
            <w:tcW w:w="4320" w:type="dxa"/>
          </w:tcPr>
          <w:p w14:paraId="1E402160" w14:textId="002D1147" w:rsidR="009776C6" w:rsidRPr="00586D33" w:rsidRDefault="00D91E74" w:rsidP="00DF4573">
            <w:pPr>
              <w:spacing w:line="276" w:lineRule="auto"/>
              <w:jc w:val="center"/>
              <w:rPr>
                <w:rFonts w:ascii="Times New Roman" w:hAnsi="Times New Roman" w:cs="Times New Roman"/>
                <w:sz w:val="24"/>
                <w:szCs w:val="24"/>
              </w:rPr>
            </w:pPr>
            <w:r>
              <w:rPr>
                <w:rFonts w:ascii="Times New Roman" w:hAnsi="Times New Roman" w:cs="Times New Roman"/>
                <w:sz w:val="24"/>
                <w:szCs w:val="24"/>
              </w:rPr>
              <w:t>Á</w:t>
            </w:r>
            <w:r w:rsidR="00F0574F" w:rsidRPr="00586D33">
              <w:rPr>
                <w:rFonts w:ascii="Times New Roman" w:hAnsi="Times New Roman" w:cs="Times New Roman"/>
                <w:sz w:val="24"/>
                <w:szCs w:val="24"/>
              </w:rPr>
              <w:t>tadó</w:t>
            </w:r>
          </w:p>
          <w:p w14:paraId="3519AEBF" w14:textId="77777777" w:rsidR="006B143A" w:rsidRPr="00586D33" w:rsidRDefault="006B143A" w:rsidP="00DF4573">
            <w:pPr>
              <w:spacing w:line="276" w:lineRule="auto"/>
              <w:jc w:val="center"/>
              <w:rPr>
                <w:rFonts w:ascii="Times New Roman" w:hAnsi="Times New Roman" w:cs="Times New Roman"/>
                <w:sz w:val="24"/>
                <w:szCs w:val="24"/>
              </w:rPr>
            </w:pPr>
          </w:p>
          <w:p w14:paraId="15F92112" w14:textId="77777777" w:rsidR="006B143A" w:rsidRPr="00586D33" w:rsidRDefault="006B143A" w:rsidP="00DF4573">
            <w:pPr>
              <w:spacing w:line="276" w:lineRule="auto"/>
              <w:jc w:val="center"/>
              <w:rPr>
                <w:rFonts w:ascii="Times New Roman" w:hAnsi="Times New Roman" w:cs="Times New Roman"/>
                <w:sz w:val="24"/>
                <w:szCs w:val="24"/>
              </w:rPr>
            </w:pPr>
          </w:p>
          <w:p w14:paraId="75163655" w14:textId="77777777" w:rsidR="00CF36AF" w:rsidRPr="00586D33" w:rsidRDefault="00F0574F"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br/>
              <w:t xml:space="preserve">Budapest Főváros XIV. Kerület </w:t>
            </w:r>
          </w:p>
          <w:p w14:paraId="1B6A25C0" w14:textId="37AE5881" w:rsidR="009776C6" w:rsidRPr="00586D33" w:rsidRDefault="00F0574F"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Zugló Önkormányzata</w:t>
            </w:r>
            <w:r w:rsidRPr="00586D33">
              <w:rPr>
                <w:rFonts w:ascii="Times New Roman" w:hAnsi="Times New Roman" w:cs="Times New Roman"/>
                <w:sz w:val="24"/>
                <w:szCs w:val="24"/>
              </w:rPr>
              <w:br/>
              <w:t>képvisel</w:t>
            </w:r>
            <w:r w:rsidR="009776C6" w:rsidRPr="00586D33">
              <w:rPr>
                <w:rFonts w:ascii="Times New Roman" w:hAnsi="Times New Roman" w:cs="Times New Roman"/>
                <w:sz w:val="24"/>
                <w:szCs w:val="24"/>
              </w:rPr>
              <w:t>etében</w:t>
            </w:r>
          </w:p>
          <w:p w14:paraId="1FCA447C" w14:textId="77777777" w:rsidR="009776C6" w:rsidRPr="00586D33" w:rsidRDefault="009776C6" w:rsidP="00DF4573">
            <w:pPr>
              <w:spacing w:line="276" w:lineRule="auto"/>
              <w:jc w:val="center"/>
              <w:rPr>
                <w:rFonts w:ascii="Times New Roman" w:hAnsi="Times New Roman" w:cs="Times New Roman"/>
                <w:sz w:val="24"/>
                <w:szCs w:val="24"/>
              </w:rPr>
            </w:pPr>
          </w:p>
          <w:p w14:paraId="24A3BF24" w14:textId="77777777" w:rsidR="009776C6" w:rsidRPr="00586D33" w:rsidRDefault="009776C6" w:rsidP="00DF4573">
            <w:pPr>
              <w:spacing w:line="276" w:lineRule="auto"/>
              <w:jc w:val="center"/>
              <w:rPr>
                <w:rFonts w:ascii="Times New Roman" w:hAnsi="Times New Roman" w:cs="Times New Roman"/>
                <w:sz w:val="24"/>
                <w:szCs w:val="24"/>
              </w:rPr>
            </w:pPr>
          </w:p>
          <w:p w14:paraId="4C6DEA83" w14:textId="77777777" w:rsidR="009776C6" w:rsidRPr="00586D33" w:rsidRDefault="009776C6" w:rsidP="00DF4573">
            <w:pPr>
              <w:spacing w:line="276" w:lineRule="auto"/>
              <w:jc w:val="center"/>
              <w:rPr>
                <w:rFonts w:ascii="Times New Roman" w:hAnsi="Times New Roman" w:cs="Times New Roman"/>
                <w:sz w:val="24"/>
                <w:szCs w:val="24"/>
              </w:rPr>
            </w:pPr>
          </w:p>
          <w:p w14:paraId="612D5DBE" w14:textId="5658987A" w:rsidR="00535CA8" w:rsidRPr="00586D33" w:rsidRDefault="00F0574F"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w:t>
            </w:r>
          </w:p>
          <w:p w14:paraId="4AF763F1" w14:textId="77777777" w:rsidR="009776C6" w:rsidRPr="00586D33" w:rsidRDefault="009776C6"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Rózsa András</w:t>
            </w:r>
          </w:p>
          <w:p w14:paraId="38399E5C" w14:textId="77777777" w:rsidR="00935CC2" w:rsidRPr="00586D33" w:rsidRDefault="00935CC2"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Zuglói Városgazdálkodási Közszolgáltató Zártkörűen Működő Részvénytársaság a közgyűlés jogait gyakorló részvényes, Budapest Főváros XIV. Kerület Zugló Önkormányzata Képviselő-testülete</w:t>
            </w:r>
          </w:p>
          <w:p w14:paraId="157D0F7C" w14:textId="77777777" w:rsidR="00935CC2" w:rsidRPr="00586D33" w:rsidRDefault="00935CC2" w:rsidP="00DF4573">
            <w:pPr>
              <w:spacing w:line="276" w:lineRule="auto"/>
              <w:jc w:val="center"/>
              <w:rPr>
                <w:rFonts w:ascii="Times New Roman" w:hAnsi="Times New Roman" w:cs="Times New Roman"/>
                <w:sz w:val="24"/>
                <w:szCs w:val="24"/>
              </w:rPr>
            </w:pPr>
            <w:proofErr w:type="spellStart"/>
            <w:r w:rsidRPr="00586D33">
              <w:rPr>
                <w:rFonts w:ascii="Times New Roman" w:hAnsi="Times New Roman" w:cs="Times New Roman"/>
                <w:sz w:val="24"/>
                <w:szCs w:val="24"/>
              </w:rPr>
              <w:t>képv</w:t>
            </w:r>
            <w:proofErr w:type="spellEnd"/>
            <w:r w:rsidRPr="00586D33">
              <w:rPr>
                <w:rFonts w:ascii="Times New Roman" w:hAnsi="Times New Roman" w:cs="Times New Roman"/>
                <w:sz w:val="24"/>
                <w:szCs w:val="24"/>
              </w:rPr>
              <w:t>.: Rózsa András polgármester</w:t>
            </w:r>
          </w:p>
          <w:p w14:paraId="40394250" w14:textId="70B31F1D" w:rsidR="00541965" w:rsidRPr="00586D33" w:rsidRDefault="00541965" w:rsidP="00DF4573">
            <w:pPr>
              <w:spacing w:line="276" w:lineRule="auto"/>
              <w:jc w:val="center"/>
              <w:rPr>
                <w:rFonts w:ascii="Times New Roman" w:hAnsi="Times New Roman" w:cs="Times New Roman"/>
                <w:sz w:val="24"/>
                <w:szCs w:val="24"/>
              </w:rPr>
            </w:pPr>
          </w:p>
        </w:tc>
        <w:tc>
          <w:tcPr>
            <w:tcW w:w="4320" w:type="dxa"/>
          </w:tcPr>
          <w:p w14:paraId="2BDC406F" w14:textId="6BF7B1A5" w:rsidR="009776C6" w:rsidRPr="00586D33" w:rsidRDefault="006B143A" w:rsidP="00DF4573">
            <w:pPr>
              <w:spacing w:line="276" w:lineRule="auto"/>
              <w:rPr>
                <w:rFonts w:ascii="Times New Roman" w:hAnsi="Times New Roman" w:cs="Times New Roman"/>
                <w:sz w:val="24"/>
                <w:szCs w:val="24"/>
              </w:rPr>
            </w:pPr>
            <w:r w:rsidRPr="00586D33">
              <w:rPr>
                <w:rFonts w:ascii="Times New Roman" w:hAnsi="Times New Roman" w:cs="Times New Roman"/>
                <w:sz w:val="24"/>
                <w:szCs w:val="24"/>
              </w:rPr>
              <w:t xml:space="preserve">                           </w:t>
            </w:r>
            <w:r w:rsidR="00D91E74">
              <w:rPr>
                <w:rFonts w:ascii="Times New Roman" w:hAnsi="Times New Roman" w:cs="Times New Roman"/>
                <w:sz w:val="24"/>
                <w:szCs w:val="24"/>
              </w:rPr>
              <w:t xml:space="preserve">  Á</w:t>
            </w:r>
            <w:r w:rsidR="00F0574F" w:rsidRPr="00586D33">
              <w:rPr>
                <w:rFonts w:ascii="Times New Roman" w:hAnsi="Times New Roman" w:cs="Times New Roman"/>
                <w:sz w:val="24"/>
                <w:szCs w:val="24"/>
              </w:rPr>
              <w:t>tvevő</w:t>
            </w:r>
          </w:p>
          <w:p w14:paraId="6274ACB5" w14:textId="77777777" w:rsidR="006B143A" w:rsidRPr="00586D33" w:rsidRDefault="006B143A" w:rsidP="00DF4573">
            <w:pPr>
              <w:spacing w:line="276" w:lineRule="auto"/>
              <w:jc w:val="center"/>
              <w:rPr>
                <w:rFonts w:ascii="Times New Roman" w:hAnsi="Times New Roman" w:cs="Times New Roman"/>
                <w:sz w:val="24"/>
                <w:szCs w:val="24"/>
              </w:rPr>
            </w:pPr>
          </w:p>
          <w:p w14:paraId="2C55B878" w14:textId="77777777" w:rsidR="006B143A" w:rsidRPr="00586D33" w:rsidRDefault="006B143A" w:rsidP="00DF4573">
            <w:pPr>
              <w:spacing w:line="276" w:lineRule="auto"/>
              <w:jc w:val="center"/>
              <w:rPr>
                <w:rFonts w:ascii="Times New Roman" w:hAnsi="Times New Roman" w:cs="Times New Roman"/>
                <w:sz w:val="24"/>
                <w:szCs w:val="24"/>
              </w:rPr>
            </w:pPr>
          </w:p>
          <w:p w14:paraId="77B7B97D" w14:textId="702F41AE" w:rsidR="009776C6" w:rsidRPr="00586D33" w:rsidRDefault="00F0574F"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br/>
              <w:t>Zuglói Városgazdálkodási Közszolgáltató Zrt.</w:t>
            </w:r>
            <w:r w:rsidRPr="00586D33">
              <w:rPr>
                <w:rFonts w:ascii="Times New Roman" w:hAnsi="Times New Roman" w:cs="Times New Roman"/>
                <w:sz w:val="24"/>
                <w:szCs w:val="24"/>
              </w:rPr>
              <w:br/>
              <w:t>képvisel</w:t>
            </w:r>
            <w:r w:rsidR="009776C6" w:rsidRPr="00586D33">
              <w:rPr>
                <w:rFonts w:ascii="Times New Roman" w:hAnsi="Times New Roman" w:cs="Times New Roman"/>
                <w:sz w:val="24"/>
                <w:szCs w:val="24"/>
              </w:rPr>
              <w:t>etében</w:t>
            </w:r>
            <w:r w:rsidRPr="00586D33">
              <w:rPr>
                <w:rFonts w:ascii="Times New Roman" w:hAnsi="Times New Roman" w:cs="Times New Roman"/>
                <w:sz w:val="24"/>
                <w:szCs w:val="24"/>
              </w:rPr>
              <w:t>:</w:t>
            </w:r>
          </w:p>
          <w:p w14:paraId="53F237FD" w14:textId="77777777" w:rsidR="009776C6" w:rsidRPr="00586D33" w:rsidRDefault="009776C6" w:rsidP="00DF4573">
            <w:pPr>
              <w:spacing w:line="276" w:lineRule="auto"/>
              <w:jc w:val="center"/>
              <w:rPr>
                <w:rFonts w:ascii="Times New Roman" w:hAnsi="Times New Roman" w:cs="Times New Roman"/>
                <w:sz w:val="24"/>
                <w:szCs w:val="24"/>
              </w:rPr>
            </w:pPr>
          </w:p>
          <w:p w14:paraId="49DEC2B9" w14:textId="77777777" w:rsidR="009776C6" w:rsidRPr="00586D33" w:rsidRDefault="009776C6" w:rsidP="00DF4573">
            <w:pPr>
              <w:spacing w:line="276" w:lineRule="auto"/>
              <w:jc w:val="center"/>
              <w:rPr>
                <w:rFonts w:ascii="Times New Roman" w:hAnsi="Times New Roman" w:cs="Times New Roman"/>
                <w:sz w:val="24"/>
                <w:szCs w:val="24"/>
              </w:rPr>
            </w:pPr>
          </w:p>
          <w:p w14:paraId="510C55A5" w14:textId="77777777" w:rsidR="00CF36AF" w:rsidRPr="00586D33" w:rsidRDefault="00CF36AF" w:rsidP="00DF4573">
            <w:pPr>
              <w:spacing w:line="276" w:lineRule="auto"/>
              <w:jc w:val="center"/>
              <w:rPr>
                <w:rFonts w:ascii="Times New Roman" w:hAnsi="Times New Roman" w:cs="Times New Roman"/>
                <w:sz w:val="24"/>
                <w:szCs w:val="24"/>
              </w:rPr>
            </w:pPr>
          </w:p>
          <w:p w14:paraId="34001D0A" w14:textId="77777777" w:rsidR="009776C6" w:rsidRPr="00586D33" w:rsidRDefault="009776C6" w:rsidP="00DF4573">
            <w:pPr>
              <w:spacing w:line="276" w:lineRule="auto"/>
              <w:jc w:val="center"/>
              <w:rPr>
                <w:rFonts w:ascii="Times New Roman" w:hAnsi="Times New Roman" w:cs="Times New Roman"/>
                <w:sz w:val="24"/>
                <w:szCs w:val="24"/>
              </w:rPr>
            </w:pPr>
          </w:p>
          <w:p w14:paraId="1992EC99" w14:textId="1FDE6ACC" w:rsidR="00535CA8" w:rsidRPr="00586D33" w:rsidRDefault="00F0574F"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w:t>
            </w:r>
          </w:p>
          <w:p w14:paraId="0F4BBBFB" w14:textId="77777777" w:rsidR="009776C6" w:rsidRPr="00586D33" w:rsidRDefault="00DB7B11"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 xml:space="preserve">dr. </w:t>
            </w:r>
            <w:r w:rsidR="009776C6" w:rsidRPr="00586D33">
              <w:rPr>
                <w:rFonts w:ascii="Times New Roman" w:hAnsi="Times New Roman" w:cs="Times New Roman"/>
                <w:sz w:val="24"/>
                <w:szCs w:val="24"/>
              </w:rPr>
              <w:t>Jankura Tamás Csaba</w:t>
            </w:r>
          </w:p>
          <w:p w14:paraId="6FB1D3E5" w14:textId="232D94B2" w:rsidR="00541965" w:rsidRPr="00586D33" w:rsidRDefault="00541965" w:rsidP="00DF4573">
            <w:pPr>
              <w:spacing w:line="276" w:lineRule="auto"/>
              <w:jc w:val="center"/>
              <w:rPr>
                <w:rFonts w:ascii="Times New Roman" w:hAnsi="Times New Roman" w:cs="Times New Roman"/>
                <w:sz w:val="24"/>
                <w:szCs w:val="24"/>
              </w:rPr>
            </w:pPr>
            <w:r w:rsidRPr="00586D33">
              <w:rPr>
                <w:rFonts w:ascii="Times New Roman" w:hAnsi="Times New Roman" w:cs="Times New Roman"/>
                <w:sz w:val="24"/>
                <w:szCs w:val="24"/>
              </w:rPr>
              <w:t>vezérigazgató</w:t>
            </w:r>
          </w:p>
        </w:tc>
      </w:tr>
      <w:tr w:rsidR="00535CA8" w:rsidRPr="00586D33" w14:paraId="799B46D3" w14:textId="77777777" w:rsidTr="009776C6">
        <w:tc>
          <w:tcPr>
            <w:tcW w:w="4320" w:type="dxa"/>
          </w:tcPr>
          <w:p w14:paraId="6A05A905" w14:textId="77777777" w:rsidR="00535CA8" w:rsidRPr="00586D33" w:rsidRDefault="00535CA8" w:rsidP="00DF4573">
            <w:pPr>
              <w:spacing w:line="276" w:lineRule="auto"/>
              <w:rPr>
                <w:rFonts w:ascii="Times New Roman" w:hAnsi="Times New Roman" w:cs="Times New Roman"/>
                <w:sz w:val="24"/>
                <w:szCs w:val="24"/>
              </w:rPr>
            </w:pPr>
          </w:p>
        </w:tc>
        <w:tc>
          <w:tcPr>
            <w:tcW w:w="4320" w:type="dxa"/>
          </w:tcPr>
          <w:p w14:paraId="76320FF6" w14:textId="77777777" w:rsidR="00535CA8" w:rsidRPr="00586D33" w:rsidRDefault="00535CA8" w:rsidP="00DF4573">
            <w:pPr>
              <w:spacing w:line="276" w:lineRule="auto"/>
              <w:rPr>
                <w:rFonts w:ascii="Times New Roman" w:hAnsi="Times New Roman" w:cs="Times New Roman"/>
                <w:sz w:val="24"/>
                <w:szCs w:val="24"/>
              </w:rPr>
            </w:pPr>
          </w:p>
        </w:tc>
      </w:tr>
    </w:tbl>
    <w:p w14:paraId="54F91399" w14:textId="77777777" w:rsidR="00F0574F" w:rsidRPr="00586D33" w:rsidRDefault="00F0574F" w:rsidP="00DF4573">
      <w:pPr>
        <w:rPr>
          <w:rFonts w:ascii="Times New Roman" w:hAnsi="Times New Roman" w:cs="Times New Roman"/>
          <w:sz w:val="24"/>
          <w:szCs w:val="24"/>
        </w:rPr>
      </w:pPr>
    </w:p>
    <w:sectPr w:rsidR="00F0574F" w:rsidRPr="00586D33" w:rsidSect="001F0927">
      <w:pgSz w:w="12240" w:h="15840"/>
      <w:pgMar w:top="851" w:right="616" w:bottom="993"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630F8" w16cex:dateUtc="2025-10-08T16:28:00Z"/>
  <w16cex:commentExtensible w16cex:durableId="7DC11815" w16cex:dateUtc="2025-10-17T11:0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151B4F8F"/>
    <w:multiLevelType w:val="hybridMultilevel"/>
    <w:tmpl w:val="DC9ABF34"/>
    <w:lvl w:ilvl="0" w:tplc="439AD80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B78106E"/>
    <w:multiLevelType w:val="hybridMultilevel"/>
    <w:tmpl w:val="26ECA5A0"/>
    <w:lvl w:ilvl="0" w:tplc="19B21BAE">
      <w:start w:val="7"/>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3B83E5F"/>
    <w:multiLevelType w:val="hybridMultilevel"/>
    <w:tmpl w:val="6EB20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E794EE4"/>
    <w:multiLevelType w:val="hybridMultilevel"/>
    <w:tmpl w:val="AC26D5EC"/>
    <w:lvl w:ilvl="0" w:tplc="439AD80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7445"/>
    <w:rsid w:val="00033747"/>
    <w:rsid w:val="00034616"/>
    <w:rsid w:val="0005149C"/>
    <w:rsid w:val="0005293B"/>
    <w:rsid w:val="0006063C"/>
    <w:rsid w:val="000936EF"/>
    <w:rsid w:val="000A4634"/>
    <w:rsid w:val="000B7C08"/>
    <w:rsid w:val="000F4784"/>
    <w:rsid w:val="0015074B"/>
    <w:rsid w:val="00152FAD"/>
    <w:rsid w:val="0015487D"/>
    <w:rsid w:val="001830EC"/>
    <w:rsid w:val="001C107A"/>
    <w:rsid w:val="001D49B7"/>
    <w:rsid w:val="001F0927"/>
    <w:rsid w:val="002662D3"/>
    <w:rsid w:val="00283B71"/>
    <w:rsid w:val="00286C3D"/>
    <w:rsid w:val="00295CA0"/>
    <w:rsid w:val="0029639D"/>
    <w:rsid w:val="002C2D4F"/>
    <w:rsid w:val="002D71E1"/>
    <w:rsid w:val="00301055"/>
    <w:rsid w:val="00326F90"/>
    <w:rsid w:val="00334469"/>
    <w:rsid w:val="0039409B"/>
    <w:rsid w:val="003C0964"/>
    <w:rsid w:val="00401B24"/>
    <w:rsid w:val="004214F2"/>
    <w:rsid w:val="00431710"/>
    <w:rsid w:val="00473D9A"/>
    <w:rsid w:val="00481B3D"/>
    <w:rsid w:val="00491FD1"/>
    <w:rsid w:val="004B49A2"/>
    <w:rsid w:val="004B67C1"/>
    <w:rsid w:val="00514C08"/>
    <w:rsid w:val="00514E2B"/>
    <w:rsid w:val="00520F36"/>
    <w:rsid w:val="00527C5E"/>
    <w:rsid w:val="00535CA8"/>
    <w:rsid w:val="005363F7"/>
    <w:rsid w:val="00541965"/>
    <w:rsid w:val="005523B9"/>
    <w:rsid w:val="0055555C"/>
    <w:rsid w:val="0056469B"/>
    <w:rsid w:val="005717FE"/>
    <w:rsid w:val="00571E48"/>
    <w:rsid w:val="00586D33"/>
    <w:rsid w:val="005A55B5"/>
    <w:rsid w:val="005B59D3"/>
    <w:rsid w:val="005B67BF"/>
    <w:rsid w:val="005C696A"/>
    <w:rsid w:val="005D28C8"/>
    <w:rsid w:val="005D5457"/>
    <w:rsid w:val="005E0326"/>
    <w:rsid w:val="005F2B1C"/>
    <w:rsid w:val="00660907"/>
    <w:rsid w:val="006B143A"/>
    <w:rsid w:val="00703714"/>
    <w:rsid w:val="00745024"/>
    <w:rsid w:val="00780334"/>
    <w:rsid w:val="00782ECA"/>
    <w:rsid w:val="007A5264"/>
    <w:rsid w:val="007C66D2"/>
    <w:rsid w:val="007D5D5E"/>
    <w:rsid w:val="008309DD"/>
    <w:rsid w:val="00880EC4"/>
    <w:rsid w:val="008A2B33"/>
    <w:rsid w:val="008D520E"/>
    <w:rsid w:val="008E1C30"/>
    <w:rsid w:val="008E2153"/>
    <w:rsid w:val="008E5C97"/>
    <w:rsid w:val="008F1519"/>
    <w:rsid w:val="008F16E1"/>
    <w:rsid w:val="008F587F"/>
    <w:rsid w:val="00923199"/>
    <w:rsid w:val="00935CC2"/>
    <w:rsid w:val="00950F83"/>
    <w:rsid w:val="00973CFD"/>
    <w:rsid w:val="009776C6"/>
    <w:rsid w:val="00987FA0"/>
    <w:rsid w:val="009C4D06"/>
    <w:rsid w:val="009C5C9E"/>
    <w:rsid w:val="009D1856"/>
    <w:rsid w:val="009D37F1"/>
    <w:rsid w:val="009F6DE6"/>
    <w:rsid w:val="009F7467"/>
    <w:rsid w:val="00A02C6F"/>
    <w:rsid w:val="00A11C4A"/>
    <w:rsid w:val="00A14ACF"/>
    <w:rsid w:val="00A27819"/>
    <w:rsid w:val="00A41F9C"/>
    <w:rsid w:val="00A5377D"/>
    <w:rsid w:val="00A75B6D"/>
    <w:rsid w:val="00A75F46"/>
    <w:rsid w:val="00A82838"/>
    <w:rsid w:val="00A83C77"/>
    <w:rsid w:val="00A9364F"/>
    <w:rsid w:val="00AA1D8D"/>
    <w:rsid w:val="00AA7127"/>
    <w:rsid w:val="00AF78BC"/>
    <w:rsid w:val="00B10F5E"/>
    <w:rsid w:val="00B20CD0"/>
    <w:rsid w:val="00B41336"/>
    <w:rsid w:val="00B460C4"/>
    <w:rsid w:val="00B47730"/>
    <w:rsid w:val="00B8742D"/>
    <w:rsid w:val="00BA6137"/>
    <w:rsid w:val="00BC046E"/>
    <w:rsid w:val="00BC7943"/>
    <w:rsid w:val="00BE6774"/>
    <w:rsid w:val="00C5039F"/>
    <w:rsid w:val="00C60CFF"/>
    <w:rsid w:val="00C81C3B"/>
    <w:rsid w:val="00C9362D"/>
    <w:rsid w:val="00CA546A"/>
    <w:rsid w:val="00CB0664"/>
    <w:rsid w:val="00CF36AF"/>
    <w:rsid w:val="00D20342"/>
    <w:rsid w:val="00D573C5"/>
    <w:rsid w:val="00D77C11"/>
    <w:rsid w:val="00D91E74"/>
    <w:rsid w:val="00D9731E"/>
    <w:rsid w:val="00DB2CAE"/>
    <w:rsid w:val="00DB62CA"/>
    <w:rsid w:val="00DB7B11"/>
    <w:rsid w:val="00DC2EA6"/>
    <w:rsid w:val="00DF4573"/>
    <w:rsid w:val="00DF561F"/>
    <w:rsid w:val="00E13A01"/>
    <w:rsid w:val="00E62FFF"/>
    <w:rsid w:val="00E76BA2"/>
    <w:rsid w:val="00E779C6"/>
    <w:rsid w:val="00E82954"/>
    <w:rsid w:val="00EA3175"/>
    <w:rsid w:val="00EB108E"/>
    <w:rsid w:val="00EB39FB"/>
    <w:rsid w:val="00EB59EF"/>
    <w:rsid w:val="00EC734D"/>
    <w:rsid w:val="00EE643B"/>
    <w:rsid w:val="00F0574F"/>
    <w:rsid w:val="00F2730E"/>
    <w:rsid w:val="00FA4F17"/>
    <w:rsid w:val="00FA51B8"/>
    <w:rsid w:val="00FA6730"/>
    <w:rsid w:val="00FC32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BEC71"/>
  <w14:defaultImageDpi w14:val="300"/>
  <w15:docId w15:val="{6D4AC846-4E8E-4C06-9567-4C7DBEEA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C693F"/>
    <w:rPr>
      <w:lang w:val="hu-HU"/>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Jegyzethivatkozs">
    <w:name w:val="annotation reference"/>
    <w:basedOn w:val="Bekezdsalapbettpusa"/>
    <w:uiPriority w:val="99"/>
    <w:semiHidden/>
    <w:unhideWhenUsed/>
    <w:rsid w:val="007A5264"/>
    <w:rPr>
      <w:sz w:val="16"/>
      <w:szCs w:val="16"/>
    </w:rPr>
  </w:style>
  <w:style w:type="paragraph" w:styleId="Jegyzetszveg">
    <w:name w:val="annotation text"/>
    <w:basedOn w:val="Norml"/>
    <w:link w:val="JegyzetszvegChar"/>
    <w:uiPriority w:val="99"/>
    <w:unhideWhenUsed/>
    <w:rsid w:val="007A5264"/>
    <w:pPr>
      <w:spacing w:line="240" w:lineRule="auto"/>
    </w:pPr>
    <w:rPr>
      <w:sz w:val="20"/>
      <w:szCs w:val="20"/>
    </w:rPr>
  </w:style>
  <w:style w:type="character" w:customStyle="1" w:styleId="JegyzetszvegChar">
    <w:name w:val="Jegyzetszöveg Char"/>
    <w:basedOn w:val="Bekezdsalapbettpusa"/>
    <w:link w:val="Jegyzetszveg"/>
    <w:uiPriority w:val="99"/>
    <w:rsid w:val="007A5264"/>
    <w:rPr>
      <w:sz w:val="20"/>
      <w:szCs w:val="20"/>
      <w:lang w:val="hu-HU"/>
    </w:rPr>
  </w:style>
  <w:style w:type="paragraph" w:styleId="Megjegyzstrgya">
    <w:name w:val="annotation subject"/>
    <w:basedOn w:val="Jegyzetszveg"/>
    <w:next w:val="Jegyzetszveg"/>
    <w:link w:val="MegjegyzstrgyaChar"/>
    <w:uiPriority w:val="99"/>
    <w:semiHidden/>
    <w:unhideWhenUsed/>
    <w:rsid w:val="007A5264"/>
    <w:rPr>
      <w:b/>
      <w:bCs/>
    </w:rPr>
  </w:style>
  <w:style w:type="character" w:customStyle="1" w:styleId="MegjegyzstrgyaChar">
    <w:name w:val="Megjegyzés tárgya Char"/>
    <w:basedOn w:val="JegyzetszvegChar"/>
    <w:link w:val="Megjegyzstrgya"/>
    <w:uiPriority w:val="99"/>
    <w:semiHidden/>
    <w:rsid w:val="007A5264"/>
    <w:rPr>
      <w:b/>
      <w:bCs/>
      <w:sz w:val="20"/>
      <w:szCs w:val="20"/>
      <w:lang w:val="hu-HU"/>
    </w:rPr>
  </w:style>
  <w:style w:type="character" w:styleId="Hiperhivatkozs">
    <w:name w:val="Hyperlink"/>
    <w:basedOn w:val="Bekezdsalapbettpusa"/>
    <w:uiPriority w:val="99"/>
    <w:unhideWhenUsed/>
    <w:rsid w:val="00D77C11"/>
    <w:rPr>
      <w:color w:val="0000FF" w:themeColor="hyperlink"/>
      <w:u w:val="single"/>
    </w:rPr>
  </w:style>
  <w:style w:type="character" w:customStyle="1" w:styleId="Feloldatlanmegemlts1">
    <w:name w:val="Feloldatlan megemlítés1"/>
    <w:basedOn w:val="Bekezdsalapbettpusa"/>
    <w:uiPriority w:val="99"/>
    <w:semiHidden/>
    <w:unhideWhenUsed/>
    <w:rsid w:val="00D77C11"/>
    <w:rPr>
      <w:color w:val="605E5C"/>
      <w:shd w:val="clear" w:color="auto" w:fill="E1DFDD"/>
    </w:rPr>
  </w:style>
  <w:style w:type="paragraph" w:styleId="Vltozat">
    <w:name w:val="Revision"/>
    <w:hidden/>
    <w:uiPriority w:val="99"/>
    <w:semiHidden/>
    <w:rsid w:val="00A75B6D"/>
    <w:pPr>
      <w:spacing w:after="0" w:line="240" w:lineRule="auto"/>
    </w:pPr>
    <w:rPr>
      <w:lang w:val="hu-HU"/>
    </w:rPr>
  </w:style>
  <w:style w:type="paragraph" w:styleId="Buborkszveg">
    <w:name w:val="Balloon Text"/>
    <w:basedOn w:val="Norml"/>
    <w:link w:val="BuborkszvegChar"/>
    <w:uiPriority w:val="99"/>
    <w:semiHidden/>
    <w:unhideWhenUsed/>
    <w:rsid w:val="008E21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2153"/>
    <w:rPr>
      <w:rFonts w:ascii="Segoe UI" w:hAnsi="Segoe UI" w:cs="Segoe UI"/>
      <w:sz w:val="18"/>
      <w:szCs w:val="18"/>
      <w:lang w:val="hu-HU"/>
    </w:rPr>
  </w:style>
  <w:style w:type="character" w:customStyle="1" w:styleId="Feloldatlanmegemlts2">
    <w:name w:val="Feloldatlan megemlítés2"/>
    <w:basedOn w:val="Bekezdsalapbettpusa"/>
    <w:uiPriority w:val="99"/>
    <w:semiHidden/>
    <w:unhideWhenUsed/>
    <w:rsid w:val="00C81C3B"/>
    <w:rPr>
      <w:color w:val="605E5C"/>
      <w:shd w:val="clear" w:color="auto" w:fill="E1DFDD"/>
    </w:rPr>
  </w:style>
  <w:style w:type="paragraph" w:styleId="NormlWeb">
    <w:name w:val="Normal (Web)"/>
    <w:basedOn w:val="Norml"/>
    <w:uiPriority w:val="99"/>
    <w:semiHidden/>
    <w:unhideWhenUsed/>
    <w:rsid w:val="005A55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536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5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gvari.etelka@zuglo.hu" TargetMode="External"/><Relationship Id="rId13" Type="http://schemas.openxmlformats.org/officeDocument/2006/relationships/hyperlink" Target="mailto:makadan.szofia@zugloizrt.hu" TargetMode="External"/><Relationship Id="rId3" Type="http://schemas.openxmlformats.org/officeDocument/2006/relationships/styles" Target="styles.xml"/><Relationship Id="rId7" Type="http://schemas.openxmlformats.org/officeDocument/2006/relationships/hyperlink" Target="mailto:bodnar.robin@zugloizrt.hu" TargetMode="External"/><Relationship Id="rId12" Type="http://schemas.openxmlformats.org/officeDocument/2006/relationships/hyperlink" Target="mailto:horich.szilvia@zugloizrt.hu"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mailto:pecho@zuglo.hu" TargetMode="External"/><Relationship Id="rId11" Type="http://schemas.openxmlformats.org/officeDocument/2006/relationships/hyperlink" Target="mailto:bottyan.tunde@zugloizrt.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nszegi.balazs@zuglo.hu" TargetMode="External"/><Relationship Id="rId4" Type="http://schemas.openxmlformats.org/officeDocument/2006/relationships/settings" Target="settings.xml"/><Relationship Id="rId9" Type="http://schemas.openxmlformats.org/officeDocument/2006/relationships/hyperlink" Target="mailto:paal-kovari.kornelia@zuglo.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9B81-E18E-4731-8097-4B080066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9303</Characters>
  <Application>Microsoft Office Word</Application>
  <DocSecurity>4</DocSecurity>
  <Lines>77</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Paál-Kővári Kornélia dr.</cp:lastModifiedBy>
  <cp:revision>2</cp:revision>
  <dcterms:created xsi:type="dcterms:W3CDTF">2025-10-20T12:11:00Z</dcterms:created>
  <dcterms:modified xsi:type="dcterms:W3CDTF">2025-10-20T12:11:00Z</dcterms:modified>
  <cp:category/>
</cp:coreProperties>
</file>